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6420" w14:textId="245AF50F" w:rsidR="00027C27" w:rsidRDefault="001A5EC3" w:rsidP="00B561C0">
      <w:pPr>
        <w:rPr>
          <w:b/>
          <w:bCs/>
          <w:sz w:val="20"/>
        </w:rPr>
      </w:pPr>
      <w:r w:rsidRPr="001A5EC3">
        <w:rPr>
          <w:b/>
          <w:bCs/>
          <w:sz w:val="20"/>
        </w:rPr>
        <w:t>SECTION 11 – DECLARATIONS, UNDERTAKING AND CONSENTS FOR DENTISTS</w:t>
      </w:r>
    </w:p>
    <w:p w14:paraId="6B7E5DC5" w14:textId="77777777" w:rsidR="001A5EC3" w:rsidRDefault="001A5EC3" w:rsidP="00B561C0">
      <w:pPr>
        <w:rPr>
          <w:b/>
          <w:bCs/>
          <w:sz w:val="20"/>
        </w:rPr>
      </w:pPr>
    </w:p>
    <w:p w14:paraId="5AD0A90B" w14:textId="5B5B106E" w:rsidR="001A5EC3" w:rsidRDefault="001A5EC3" w:rsidP="00B561C0">
      <w:pPr>
        <w:rPr>
          <w:b/>
          <w:bCs/>
          <w:sz w:val="20"/>
        </w:rPr>
      </w:pPr>
      <w:r>
        <w:rPr>
          <w:b/>
          <w:bCs/>
          <w:sz w:val="20"/>
        </w:rPr>
        <w:t xml:space="preserve">SCHEDULE 2, PART </w:t>
      </w:r>
      <w:r w:rsidR="007D14AD">
        <w:rPr>
          <w:b/>
          <w:bCs/>
          <w:sz w:val="20"/>
        </w:rPr>
        <w:t>2</w:t>
      </w:r>
      <w:r>
        <w:rPr>
          <w:b/>
          <w:bCs/>
          <w:sz w:val="20"/>
        </w:rPr>
        <w:t xml:space="preserve"> (Regulation 5)</w:t>
      </w:r>
    </w:p>
    <w:p w14:paraId="5AC04CBA" w14:textId="77777777" w:rsidR="001A5EC3" w:rsidRDefault="001A5EC3" w:rsidP="00B561C0">
      <w:pPr>
        <w:rPr>
          <w:b/>
          <w:bCs/>
          <w:sz w:val="20"/>
        </w:rPr>
      </w:pPr>
    </w:p>
    <w:p w14:paraId="72BD2012" w14:textId="3EB24F93" w:rsidR="001A5EC3" w:rsidRDefault="001A5EC3" w:rsidP="00B561C0">
      <w:pPr>
        <w:rPr>
          <w:b/>
          <w:bCs/>
          <w:sz w:val="20"/>
        </w:rPr>
      </w:pPr>
      <w:r>
        <w:rPr>
          <w:b/>
          <w:bCs/>
          <w:sz w:val="20"/>
        </w:rPr>
        <w:t xml:space="preserve">To be completed by Part </w:t>
      </w:r>
      <w:r w:rsidR="007D14AD">
        <w:rPr>
          <w:b/>
          <w:bCs/>
          <w:sz w:val="20"/>
        </w:rPr>
        <w:t xml:space="preserve">2 </w:t>
      </w:r>
      <w:r>
        <w:rPr>
          <w:b/>
          <w:bCs/>
          <w:sz w:val="20"/>
        </w:rPr>
        <w:t>Applicants</w:t>
      </w:r>
      <w:r w:rsidR="007D14AD">
        <w:rPr>
          <w:b/>
          <w:bCs/>
          <w:sz w:val="20"/>
        </w:rPr>
        <w:t xml:space="preserve"> only</w:t>
      </w:r>
    </w:p>
    <w:p w14:paraId="57E4E1E0" w14:textId="77777777" w:rsidR="001A5EC3" w:rsidRDefault="001A5EC3" w:rsidP="00B561C0">
      <w:pPr>
        <w:rPr>
          <w:b/>
          <w:bCs/>
          <w:sz w:val="20"/>
        </w:rPr>
      </w:pPr>
    </w:p>
    <w:p w14:paraId="39FEDF27" w14:textId="1BBF36E9" w:rsidR="001A5EC3" w:rsidRDefault="001A5EC3" w:rsidP="00B561C0">
      <w:pPr>
        <w:rPr>
          <w:b/>
          <w:bCs/>
          <w:sz w:val="20"/>
        </w:rPr>
      </w:pPr>
      <w:r>
        <w:rPr>
          <w:b/>
          <w:bCs/>
          <w:sz w:val="20"/>
        </w:rPr>
        <w:t>Applicants should select the appropriate option from the drop down menu as applicable to their declarations.</w:t>
      </w:r>
    </w:p>
    <w:p w14:paraId="4BDF76C7" w14:textId="77777777" w:rsidR="001A5EC3" w:rsidRDefault="001A5EC3" w:rsidP="00B561C0">
      <w:pPr>
        <w:rPr>
          <w:b/>
          <w:bCs/>
          <w:sz w:val="20"/>
        </w:rPr>
      </w:pPr>
    </w:p>
    <w:p w14:paraId="650B1344" w14:textId="62727FAF" w:rsidR="001A5EC3" w:rsidRDefault="001A5EC3" w:rsidP="00B561C0">
      <w:pPr>
        <w:rPr>
          <w:b/>
          <w:bCs/>
          <w:sz w:val="20"/>
        </w:rPr>
      </w:pPr>
      <w:r>
        <w:rPr>
          <w:b/>
          <w:bCs/>
          <w:sz w:val="20"/>
        </w:rPr>
        <w:t>Where applicants give positive responses e.g. they confirm that they have a criminal conviction, details should be provided on a separate page.</w:t>
      </w:r>
    </w:p>
    <w:p w14:paraId="0785D387" w14:textId="77777777" w:rsidR="001A5EC3" w:rsidRDefault="001A5EC3" w:rsidP="00B561C0">
      <w:pPr>
        <w:rPr>
          <w:b/>
          <w:bCs/>
          <w:sz w:val="20"/>
        </w:rPr>
      </w:pPr>
    </w:p>
    <w:p w14:paraId="3DA20523" w14:textId="77777777" w:rsidR="001569FB" w:rsidRDefault="001569FB" w:rsidP="001569FB">
      <w:pPr>
        <w:rPr>
          <w:b/>
          <w:bCs/>
          <w:sz w:val="20"/>
        </w:rPr>
      </w:pPr>
      <w:r>
        <w:rPr>
          <w:b/>
          <w:bCs/>
          <w:sz w:val="20"/>
        </w:rPr>
        <w:t>I DECLARE THAT:</w:t>
      </w:r>
    </w:p>
    <w:p w14:paraId="0BABF373" w14:textId="77777777" w:rsidR="001569FB" w:rsidRDefault="001569FB" w:rsidP="001569FB">
      <w:pPr>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1569FB" w14:paraId="4E7D5CEF" w14:textId="77777777" w:rsidTr="008F00DB">
        <w:tc>
          <w:tcPr>
            <w:tcW w:w="9016" w:type="dxa"/>
          </w:tcPr>
          <w:p w14:paraId="5EA72D2F" w14:textId="77777777" w:rsidR="001569FB" w:rsidRPr="00CA172B" w:rsidRDefault="001569FB" w:rsidP="001569FB">
            <w:pPr>
              <w:pStyle w:val="ListParagraph"/>
              <w:numPr>
                <w:ilvl w:val="0"/>
                <w:numId w:val="7"/>
              </w:numPr>
              <w:rPr>
                <w:sz w:val="20"/>
              </w:rPr>
            </w:pPr>
            <w:r>
              <w:rPr>
                <w:sz w:val="20"/>
              </w:rPr>
              <w:t xml:space="preserve">I  </w:t>
            </w:r>
            <w:sdt>
              <w:sdtPr>
                <w:rPr>
                  <w:sz w:val="20"/>
                </w:rPr>
                <w:id w:val="1447425349"/>
                <w:placeholder>
                  <w:docPart w:val="AF03B76C1BA8416386F9CA910BF2988F"/>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been convicted of a criminal offence in the British Islands</w:t>
            </w:r>
            <w:r>
              <w:rPr>
                <w:sz w:val="20"/>
              </w:rPr>
              <w:t xml:space="preserve"> or </w:t>
            </w:r>
            <w:sdt>
              <w:sdtPr>
                <w:rPr>
                  <w:sz w:val="20"/>
                </w:rPr>
                <w:id w:val="-229392244"/>
                <w:placeholder>
                  <w:docPart w:val="9694793E0DEF409B8517D68902F1E3C6"/>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been convicted elsewhere of an offence which would constitute a criminal offence if committed in the British Islands</w:t>
            </w:r>
            <w:r>
              <w:rPr>
                <w:sz w:val="20"/>
              </w:rPr>
              <w:t>;</w:t>
            </w:r>
          </w:p>
        </w:tc>
      </w:tr>
    </w:tbl>
    <w:p w14:paraId="3A631624"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0C45F51F" w14:textId="77777777" w:rsidTr="008F00DB">
        <w:tc>
          <w:tcPr>
            <w:tcW w:w="9016" w:type="dxa"/>
            <w:tcBorders>
              <w:top w:val="nil"/>
              <w:left w:val="nil"/>
              <w:bottom w:val="nil"/>
              <w:right w:val="nil"/>
            </w:tcBorders>
          </w:tcPr>
          <w:p w14:paraId="06552A57" w14:textId="77777777" w:rsidR="001569FB" w:rsidRPr="00CA172B" w:rsidRDefault="001569FB" w:rsidP="001569FB">
            <w:pPr>
              <w:pStyle w:val="ListParagraph"/>
              <w:numPr>
                <w:ilvl w:val="0"/>
                <w:numId w:val="7"/>
              </w:numPr>
              <w:rPr>
                <w:sz w:val="20"/>
              </w:rPr>
            </w:pPr>
            <w:r>
              <w:rPr>
                <w:sz w:val="20"/>
              </w:rPr>
              <w:t xml:space="preserve">I  </w:t>
            </w:r>
            <w:sdt>
              <w:sdtPr>
                <w:rPr>
                  <w:sz w:val="20"/>
                </w:rPr>
                <w:id w:val="-1182973132"/>
                <w:placeholder>
                  <w:docPart w:val="5517F8E25A23499686B59EF1EE8479EB"/>
                </w:placeholder>
                <w:showingPlcHdr/>
                <w:dropDownList>
                  <w:listItem w:displayText="am" w:value="am"/>
                  <w:listItem w:displayText="am not" w:value="am not"/>
                </w:dropDownList>
              </w:sdtPr>
              <w:sdtContent>
                <w:r>
                  <w:rPr>
                    <w:rStyle w:val="PlaceholderText"/>
                  </w:rPr>
                  <w:t>am/am not</w:t>
                </w:r>
              </w:sdtContent>
            </w:sdt>
            <w:r>
              <w:rPr>
                <w:sz w:val="20"/>
              </w:rPr>
              <w:t xml:space="preserve"> </w:t>
            </w:r>
            <w:r w:rsidRPr="001A5EC3">
              <w:rPr>
                <w:sz w:val="20"/>
              </w:rPr>
              <w:t>currently the subject of any proceedings anywhere in the world which might lead to a conviction specified in sub-paragraph (a);</w:t>
            </w:r>
          </w:p>
        </w:tc>
      </w:tr>
    </w:tbl>
    <w:p w14:paraId="72D94B80"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467CF40B" w14:textId="77777777" w:rsidTr="008F00DB">
        <w:tc>
          <w:tcPr>
            <w:tcW w:w="9016" w:type="dxa"/>
            <w:tcBorders>
              <w:top w:val="nil"/>
              <w:left w:val="nil"/>
              <w:bottom w:val="nil"/>
              <w:right w:val="nil"/>
            </w:tcBorders>
          </w:tcPr>
          <w:p w14:paraId="153251E8" w14:textId="77777777" w:rsidR="001569FB" w:rsidRPr="00CA172B" w:rsidRDefault="001569FB" w:rsidP="001569FB">
            <w:pPr>
              <w:pStyle w:val="ListParagraph"/>
              <w:numPr>
                <w:ilvl w:val="0"/>
                <w:numId w:val="7"/>
              </w:numPr>
              <w:rPr>
                <w:sz w:val="20"/>
              </w:rPr>
            </w:pPr>
            <w:r>
              <w:rPr>
                <w:sz w:val="20"/>
              </w:rPr>
              <w:t xml:space="preserve">I  </w:t>
            </w:r>
            <w:sdt>
              <w:sdtPr>
                <w:rPr>
                  <w:sz w:val="20"/>
                </w:rPr>
                <w:id w:val="-3668448"/>
                <w:placeholder>
                  <w:docPart w:val="ED78B42ED0404A7E8453FFB3619B4B69"/>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in summary proceedings in respect of an offence, been the subject of an order discharging me absolutely (without proceeding to conviction);</w:t>
            </w:r>
          </w:p>
        </w:tc>
      </w:tr>
    </w:tbl>
    <w:p w14:paraId="42AB1DC4"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0E0B2CC2" w14:textId="77777777" w:rsidTr="008F00DB">
        <w:tc>
          <w:tcPr>
            <w:tcW w:w="9016" w:type="dxa"/>
            <w:tcBorders>
              <w:top w:val="nil"/>
              <w:left w:val="nil"/>
              <w:bottom w:val="nil"/>
              <w:right w:val="nil"/>
            </w:tcBorders>
          </w:tcPr>
          <w:p w14:paraId="39A1C4E4" w14:textId="77777777" w:rsidR="001569FB" w:rsidRPr="00CA172B" w:rsidRDefault="001569FB" w:rsidP="001569FB">
            <w:pPr>
              <w:pStyle w:val="ListParagraph"/>
              <w:numPr>
                <w:ilvl w:val="0"/>
                <w:numId w:val="7"/>
              </w:numPr>
              <w:rPr>
                <w:sz w:val="20"/>
              </w:rPr>
            </w:pPr>
            <w:r>
              <w:rPr>
                <w:sz w:val="20"/>
              </w:rPr>
              <w:t xml:space="preserve">I  </w:t>
            </w:r>
            <w:sdt>
              <w:sdtPr>
                <w:rPr>
                  <w:sz w:val="20"/>
                </w:rPr>
                <w:id w:val="-1314174596"/>
                <w:placeholder>
                  <w:docPart w:val="489AC034216044AD9B8D5C455346D038"/>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accepted and agreed to pay either a fixed penalty fine under section 302 of the Criminal Procedure (Scotland) Act 1995 or a penalty under section 115A of the Social Security Administration Act 1992</w:t>
            </w:r>
            <w:r>
              <w:rPr>
                <w:sz w:val="20"/>
              </w:rPr>
              <w:t xml:space="preserve">; </w:t>
            </w:r>
          </w:p>
        </w:tc>
      </w:tr>
    </w:tbl>
    <w:p w14:paraId="5DC0BE5B"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0D361EB4" w14:textId="77777777" w:rsidTr="008F00DB">
        <w:tc>
          <w:tcPr>
            <w:tcW w:w="9016" w:type="dxa"/>
            <w:tcBorders>
              <w:top w:val="nil"/>
              <w:left w:val="nil"/>
              <w:bottom w:val="nil"/>
              <w:right w:val="nil"/>
            </w:tcBorders>
          </w:tcPr>
          <w:p w14:paraId="46538585" w14:textId="77777777" w:rsidR="001569FB" w:rsidRPr="00CA172B" w:rsidRDefault="001569FB" w:rsidP="001569FB">
            <w:pPr>
              <w:pStyle w:val="ListParagraph"/>
              <w:numPr>
                <w:ilvl w:val="0"/>
                <w:numId w:val="7"/>
              </w:numPr>
              <w:rPr>
                <w:sz w:val="20"/>
              </w:rPr>
            </w:pPr>
            <w:r>
              <w:rPr>
                <w:sz w:val="20"/>
              </w:rPr>
              <w:t xml:space="preserve">I  </w:t>
            </w:r>
            <w:sdt>
              <w:sdtPr>
                <w:rPr>
                  <w:sz w:val="20"/>
                </w:rPr>
                <w:id w:val="-775104366"/>
                <w:placeholder>
                  <w:docPart w:val="676698CBA89E438589D437B236E2115C"/>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accepted a compensation offer under section 302A of the Criminal Procedure (Scotland) Act 1995</w:t>
            </w:r>
            <w:r>
              <w:rPr>
                <w:sz w:val="20"/>
              </w:rPr>
              <w:t>;</w:t>
            </w:r>
          </w:p>
        </w:tc>
      </w:tr>
    </w:tbl>
    <w:p w14:paraId="70449BA1"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6BEA2875" w14:textId="77777777" w:rsidTr="008F00DB">
        <w:tc>
          <w:tcPr>
            <w:tcW w:w="9016" w:type="dxa"/>
            <w:tcBorders>
              <w:top w:val="nil"/>
              <w:left w:val="nil"/>
              <w:bottom w:val="nil"/>
              <w:right w:val="nil"/>
            </w:tcBorders>
          </w:tcPr>
          <w:p w14:paraId="13137131" w14:textId="77777777" w:rsidR="001569FB" w:rsidRPr="00CA172B" w:rsidRDefault="001569FB" w:rsidP="001569FB">
            <w:pPr>
              <w:pStyle w:val="ListParagraph"/>
              <w:numPr>
                <w:ilvl w:val="0"/>
                <w:numId w:val="7"/>
              </w:numPr>
              <w:rPr>
                <w:sz w:val="20"/>
              </w:rPr>
            </w:pPr>
            <w:r w:rsidRPr="001A5EC3">
              <w:rPr>
                <w:sz w:val="20"/>
              </w:rPr>
              <w:t xml:space="preserve">I  </w:t>
            </w:r>
            <w:sdt>
              <w:sdtPr>
                <w:rPr>
                  <w:sz w:val="20"/>
                </w:rPr>
                <w:id w:val="1628348232"/>
                <w:placeholder>
                  <w:docPart w:val="424FB9EA55AA4A58964CEF18C2BA50D8"/>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accepted a combined fixed penalty and compensation offer under section 302B of the Criminal Procedure (Scotland) Act 1995;</w:t>
            </w:r>
          </w:p>
        </w:tc>
      </w:tr>
    </w:tbl>
    <w:p w14:paraId="111F1189"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73A59886" w14:textId="77777777" w:rsidTr="008F00DB">
        <w:tc>
          <w:tcPr>
            <w:tcW w:w="9016" w:type="dxa"/>
            <w:tcBorders>
              <w:top w:val="nil"/>
              <w:left w:val="nil"/>
              <w:bottom w:val="nil"/>
              <w:right w:val="nil"/>
            </w:tcBorders>
          </w:tcPr>
          <w:p w14:paraId="6FF06027" w14:textId="77777777" w:rsidR="001569FB" w:rsidRPr="00CA172B" w:rsidRDefault="001569FB" w:rsidP="001569FB">
            <w:pPr>
              <w:pStyle w:val="ListParagraph"/>
              <w:numPr>
                <w:ilvl w:val="0"/>
                <w:numId w:val="7"/>
              </w:numPr>
              <w:rPr>
                <w:sz w:val="20"/>
              </w:rPr>
            </w:pPr>
            <w:r>
              <w:rPr>
                <w:sz w:val="20"/>
              </w:rPr>
              <w:t xml:space="preserve">I  </w:t>
            </w:r>
            <w:sdt>
              <w:sdtPr>
                <w:rPr>
                  <w:sz w:val="20"/>
                </w:rPr>
                <w:id w:val="-2067404557"/>
                <w:placeholder>
                  <w:docPart w:val="B5B92DFE719A457AB747B56EE5189725"/>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accepted a work order under section 303ZA of the Criminal Procedure (Scotland) Act 1995;</w:t>
            </w:r>
          </w:p>
        </w:tc>
      </w:tr>
    </w:tbl>
    <w:p w14:paraId="32D93D4C"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5D9F9AEE" w14:textId="77777777" w:rsidTr="008F00DB">
        <w:tc>
          <w:tcPr>
            <w:tcW w:w="9016" w:type="dxa"/>
            <w:tcBorders>
              <w:top w:val="nil"/>
              <w:left w:val="nil"/>
              <w:bottom w:val="nil"/>
              <w:right w:val="nil"/>
            </w:tcBorders>
          </w:tcPr>
          <w:p w14:paraId="531166BF" w14:textId="77777777" w:rsidR="001569FB" w:rsidRPr="00CA172B" w:rsidRDefault="001569FB" w:rsidP="001569FB">
            <w:pPr>
              <w:pStyle w:val="ListParagraph"/>
              <w:numPr>
                <w:ilvl w:val="0"/>
                <w:numId w:val="7"/>
              </w:numPr>
              <w:rPr>
                <w:sz w:val="20"/>
              </w:rPr>
            </w:pPr>
            <w:r w:rsidRPr="001A5EC3">
              <w:rPr>
                <w:sz w:val="20"/>
              </w:rPr>
              <w:t xml:space="preserve">I  </w:t>
            </w:r>
            <w:sdt>
              <w:sdtPr>
                <w:rPr>
                  <w:sz w:val="20"/>
                </w:rPr>
                <w:id w:val="226895056"/>
                <w:placeholder>
                  <w:docPart w:val="409747A4F7DB48F79CF32FB626AFB855"/>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accepted a police caution in the British Islands;</w:t>
            </w:r>
          </w:p>
        </w:tc>
      </w:tr>
    </w:tbl>
    <w:p w14:paraId="4F078BBB" w14:textId="77777777" w:rsidR="001569FB" w:rsidRDefault="001569FB" w:rsidP="001569FB">
      <w:pPr>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1569FB" w14:paraId="5C24950F" w14:textId="77777777" w:rsidTr="008F00DB">
        <w:tc>
          <w:tcPr>
            <w:tcW w:w="9016" w:type="dxa"/>
          </w:tcPr>
          <w:p w14:paraId="6F8854A8" w14:textId="77777777" w:rsidR="001569FB" w:rsidRPr="00CA172B" w:rsidRDefault="001569FB" w:rsidP="001569FB">
            <w:pPr>
              <w:pStyle w:val="ListParagraph"/>
              <w:numPr>
                <w:ilvl w:val="0"/>
                <w:numId w:val="7"/>
              </w:numPr>
              <w:rPr>
                <w:sz w:val="20"/>
              </w:rPr>
            </w:pPr>
            <w:r w:rsidRPr="001A5EC3">
              <w:rPr>
                <w:sz w:val="20"/>
              </w:rPr>
              <w:t xml:space="preserve">I  </w:t>
            </w:r>
            <w:sdt>
              <w:sdtPr>
                <w:rPr>
                  <w:sz w:val="20"/>
                </w:rPr>
                <w:id w:val="-948313778"/>
                <w:placeholder>
                  <w:docPart w:val="997C17B8AAEE4A0C8699F4D4923A19AC"/>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been bound over following a criminal conviction in the British Islands;</w:t>
            </w:r>
          </w:p>
        </w:tc>
      </w:tr>
    </w:tbl>
    <w:p w14:paraId="02774D2D"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48002F6D" w14:textId="77777777" w:rsidTr="008F00DB">
        <w:tc>
          <w:tcPr>
            <w:tcW w:w="9016" w:type="dxa"/>
            <w:tcBorders>
              <w:top w:val="nil"/>
              <w:left w:val="nil"/>
              <w:bottom w:val="nil"/>
              <w:right w:val="nil"/>
            </w:tcBorders>
          </w:tcPr>
          <w:p w14:paraId="35D859F7" w14:textId="77777777" w:rsidR="001569FB" w:rsidRPr="00CA172B" w:rsidRDefault="001569FB" w:rsidP="001569FB">
            <w:pPr>
              <w:pStyle w:val="ListParagraph"/>
              <w:numPr>
                <w:ilvl w:val="0"/>
                <w:numId w:val="7"/>
              </w:numPr>
              <w:rPr>
                <w:sz w:val="20"/>
              </w:rPr>
            </w:pPr>
            <w:r w:rsidRPr="001A5EC3">
              <w:rPr>
                <w:sz w:val="20"/>
              </w:rPr>
              <w:t xml:space="preserve">I  </w:t>
            </w:r>
            <w:sdt>
              <w:sdtPr>
                <w:rPr>
                  <w:sz w:val="20"/>
                </w:rPr>
                <w:id w:val="1912268226"/>
                <w:placeholder>
                  <w:docPart w:val="BE86A12857644E8FB02C4C4BAD7CA4A7"/>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been subject to any investigation into my professional conduct by any licensing, regulatory or other body anywhere in the world where the outcome was adverse;</w:t>
            </w:r>
          </w:p>
        </w:tc>
      </w:tr>
    </w:tbl>
    <w:p w14:paraId="4A283925"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1FF21C5F" w14:textId="77777777" w:rsidTr="008F00DB">
        <w:tc>
          <w:tcPr>
            <w:tcW w:w="9016" w:type="dxa"/>
            <w:tcBorders>
              <w:top w:val="nil"/>
              <w:left w:val="nil"/>
              <w:bottom w:val="nil"/>
              <w:right w:val="nil"/>
            </w:tcBorders>
          </w:tcPr>
          <w:p w14:paraId="04252466" w14:textId="77777777" w:rsidR="001569FB" w:rsidRPr="00CA172B" w:rsidRDefault="001569FB" w:rsidP="001569FB">
            <w:pPr>
              <w:pStyle w:val="ListParagraph"/>
              <w:numPr>
                <w:ilvl w:val="0"/>
                <w:numId w:val="7"/>
              </w:numPr>
              <w:rPr>
                <w:sz w:val="20"/>
              </w:rPr>
            </w:pPr>
            <w:r w:rsidRPr="001A5EC3">
              <w:rPr>
                <w:sz w:val="20"/>
              </w:rPr>
              <w:t xml:space="preserve">I  </w:t>
            </w:r>
            <w:sdt>
              <w:sdtPr>
                <w:rPr>
                  <w:sz w:val="20"/>
                </w:rPr>
                <w:id w:val="-765615921"/>
                <w:placeholder>
                  <w:docPart w:val="87F7C28AE426483CA4F895C38A2DC7F6"/>
                </w:placeholder>
                <w:showingPlcHdr/>
                <w:dropDownList>
                  <w:listItem w:displayText="am" w:value="am"/>
                  <w:listItem w:displayText="am not" w:value="am not"/>
                </w:dropDownList>
              </w:sdtPr>
              <w:sdtContent>
                <w:r>
                  <w:rPr>
                    <w:rStyle w:val="PlaceholderText"/>
                  </w:rPr>
                  <w:t>am/am not</w:t>
                </w:r>
              </w:sdtContent>
            </w:sdt>
            <w:r w:rsidRPr="001A5EC3">
              <w:t xml:space="preserve"> </w:t>
            </w:r>
            <w:r w:rsidRPr="001A5EC3">
              <w:rPr>
                <w:sz w:val="20"/>
              </w:rPr>
              <w:t>currently subject to any investigation into my professional conduct by any licensing, regulatory or other body anywhere in the world;</w:t>
            </w:r>
          </w:p>
        </w:tc>
      </w:tr>
    </w:tbl>
    <w:p w14:paraId="26372EA6" w14:textId="77777777" w:rsidR="001569FB" w:rsidRDefault="001569FB" w:rsidP="001569FB">
      <w:pPr>
        <w:rPr>
          <w:b/>
          <w:bCs/>
          <w:sz w:val="20"/>
        </w:rPr>
      </w:pPr>
    </w:p>
    <w:tbl>
      <w:tblPr>
        <w:tblStyle w:val="TableGrid"/>
        <w:tblW w:w="0" w:type="auto"/>
        <w:tblLayout w:type="fixed"/>
        <w:tblLook w:val="04A0" w:firstRow="1" w:lastRow="0" w:firstColumn="1" w:lastColumn="0" w:noHBand="0" w:noVBand="1"/>
      </w:tblPr>
      <w:tblGrid>
        <w:gridCol w:w="9016"/>
      </w:tblGrid>
      <w:tr w:rsidR="001569FB" w14:paraId="1C034E4C" w14:textId="77777777" w:rsidTr="008F00DB">
        <w:tc>
          <w:tcPr>
            <w:tcW w:w="9016" w:type="dxa"/>
            <w:tcBorders>
              <w:top w:val="nil"/>
              <w:left w:val="nil"/>
              <w:bottom w:val="nil"/>
              <w:right w:val="nil"/>
            </w:tcBorders>
          </w:tcPr>
          <w:p w14:paraId="2E054A62" w14:textId="77777777" w:rsidR="001569FB" w:rsidRPr="007040DB" w:rsidRDefault="001569FB" w:rsidP="001569FB">
            <w:pPr>
              <w:pStyle w:val="ListParagraph"/>
              <w:numPr>
                <w:ilvl w:val="0"/>
                <w:numId w:val="7"/>
              </w:numPr>
              <w:rPr>
                <w:sz w:val="20"/>
              </w:rPr>
            </w:pPr>
            <w:r w:rsidRPr="00CA172B">
              <w:rPr>
                <w:sz w:val="20"/>
              </w:rPr>
              <w:t xml:space="preserve">I  </w:t>
            </w:r>
            <w:sdt>
              <w:sdtPr>
                <w:id w:val="-1589073476"/>
                <w:placeholder>
                  <w:docPart w:val="DE382AB10EA840B59E2967E7871FC4A3"/>
                </w:placeholder>
                <w:showingPlcHdr/>
                <w:dropDownList>
                  <w:listItem w:displayText="am" w:value="am"/>
                  <w:listItem w:displayText="am not" w:value="am not"/>
                </w:dropDownList>
              </w:sdtPr>
              <w:sdtContent>
                <w:r>
                  <w:rPr>
                    <w:rStyle w:val="PlaceholderText"/>
                  </w:rPr>
                  <w:t>am/am not</w:t>
                </w:r>
              </w:sdtContent>
            </w:sdt>
            <w:r w:rsidRPr="001A5EC3">
              <w:t xml:space="preserve"> </w:t>
            </w:r>
            <w:r w:rsidRPr="00CA172B">
              <w:rPr>
                <w:sz w:val="20"/>
              </w:rPr>
              <w:t>the subject of any investigation, proceedings or referral by another Health Board or equivalent body or the Tribunal which might result in me being</w:t>
            </w:r>
            <w:r>
              <w:rPr>
                <w:sz w:val="20"/>
              </w:rPr>
              <w:t xml:space="preserve"> </w:t>
            </w:r>
            <w:r>
              <w:rPr>
                <w:rStyle w:val="FootnoteReference"/>
                <w:sz w:val="20"/>
              </w:rPr>
              <w:footnoteReference w:id="1"/>
            </w:r>
            <w:r w:rsidRPr="001A5EC3">
              <w:rPr>
                <w:sz w:val="20"/>
              </w:rPr>
              <w:t>disqualified/conditionally disqualified, refused entry, granted entry subject to conditions, removed, contingently removed or suspended from a list or equivalent list;</w:t>
            </w:r>
          </w:p>
        </w:tc>
      </w:tr>
    </w:tbl>
    <w:p w14:paraId="45DF7208" w14:textId="77777777" w:rsidR="001569FB" w:rsidRPr="00CA172B" w:rsidRDefault="001569FB" w:rsidP="001569FB">
      <w:pPr>
        <w:rPr>
          <w:sz w:val="20"/>
        </w:rPr>
      </w:pPr>
      <w:r>
        <w:rPr>
          <w:sz w:val="20"/>
        </w:rPr>
        <w:tab/>
      </w:r>
    </w:p>
    <w:tbl>
      <w:tblPr>
        <w:tblStyle w:val="TableGrid"/>
        <w:tblW w:w="0" w:type="auto"/>
        <w:tblLayout w:type="fixed"/>
        <w:tblLook w:val="04A0" w:firstRow="1" w:lastRow="0" w:firstColumn="1" w:lastColumn="0" w:noHBand="0" w:noVBand="1"/>
      </w:tblPr>
      <w:tblGrid>
        <w:gridCol w:w="9016"/>
      </w:tblGrid>
      <w:tr w:rsidR="001569FB" w14:paraId="655BBDEE" w14:textId="77777777" w:rsidTr="008F00DB">
        <w:tc>
          <w:tcPr>
            <w:tcW w:w="9016" w:type="dxa"/>
            <w:tcBorders>
              <w:top w:val="nil"/>
              <w:left w:val="nil"/>
              <w:bottom w:val="nil"/>
              <w:right w:val="nil"/>
            </w:tcBorders>
          </w:tcPr>
          <w:p w14:paraId="28266E21" w14:textId="77777777" w:rsidR="001569FB" w:rsidRPr="007040DB" w:rsidRDefault="001569FB" w:rsidP="001569FB">
            <w:pPr>
              <w:pStyle w:val="ListParagraph"/>
              <w:numPr>
                <w:ilvl w:val="0"/>
                <w:numId w:val="7"/>
              </w:numPr>
              <w:rPr>
                <w:sz w:val="20"/>
              </w:rPr>
            </w:pPr>
            <w:r w:rsidRPr="001A5EC3">
              <w:rPr>
                <w:sz w:val="20"/>
              </w:rPr>
              <w:t xml:space="preserve">I  </w:t>
            </w:r>
            <w:sdt>
              <w:sdtPr>
                <w:rPr>
                  <w:sz w:val="20"/>
                </w:rPr>
                <w:id w:val="1862857287"/>
                <w:placeholder>
                  <w:docPart w:val="7B87A4DD0A14428E896AB1B2282BAA44"/>
                </w:placeholder>
                <w:showingPlcHdr/>
                <w:dropDownList>
                  <w:listItem w:displayText="am" w:value="am"/>
                  <w:listItem w:displayText="am not" w:value="am not"/>
                </w:dropDownList>
              </w:sdtPr>
              <w:sdtContent>
                <w:r>
                  <w:rPr>
                    <w:rStyle w:val="PlaceholderText"/>
                  </w:rPr>
                  <w:t>am/am not</w:t>
                </w:r>
              </w:sdtContent>
            </w:sdt>
            <w:r w:rsidRPr="001A5EC3">
              <w:rPr>
                <w:sz w:val="20"/>
              </w:rPr>
              <w:t xml:space="preserve"> and </w:t>
            </w:r>
            <w:sdt>
              <w:sdtPr>
                <w:rPr>
                  <w:sz w:val="20"/>
                </w:rPr>
                <w:id w:val="1183550750"/>
                <w:placeholder>
                  <w:docPart w:val="3CF9A0FF94AA46818BC8AAFEE492F418"/>
                </w:placeholder>
                <w:showingPlcHdr/>
                <w:dropDownList>
                  <w:listItem w:displayText="have" w:value="have"/>
                  <w:listItem w:displayText="have not" w:value="have not"/>
                </w:dropDownList>
              </w:sdtPr>
              <w:sdtContent>
                <w:r>
                  <w:rPr>
                    <w:rStyle w:val="PlaceholderText"/>
                  </w:rPr>
                  <w:t>have/have not</w:t>
                </w:r>
              </w:sdtContent>
            </w:sdt>
            <w:r w:rsidRPr="001A5EC3">
              <w:t xml:space="preserve"> </w:t>
            </w:r>
            <w:r w:rsidRPr="001A5EC3">
              <w:rPr>
                <w:sz w:val="20"/>
              </w:rPr>
              <w:t>been, where the outcome was adverse, the subject of any investigation into my professional conduct in respect of any previous or current employment;</w:t>
            </w:r>
          </w:p>
        </w:tc>
      </w:tr>
    </w:tbl>
    <w:p w14:paraId="0B923A6A" w14:textId="77777777" w:rsidR="001569FB" w:rsidRDefault="001569FB" w:rsidP="001569FB">
      <w:pPr>
        <w:rPr>
          <w:sz w:val="20"/>
        </w:rPr>
      </w:pPr>
    </w:p>
    <w:tbl>
      <w:tblPr>
        <w:tblStyle w:val="TableGrid"/>
        <w:tblW w:w="0" w:type="auto"/>
        <w:tblLayout w:type="fixed"/>
        <w:tblLook w:val="04A0" w:firstRow="1" w:lastRow="0" w:firstColumn="1" w:lastColumn="0" w:noHBand="0" w:noVBand="1"/>
      </w:tblPr>
      <w:tblGrid>
        <w:gridCol w:w="9016"/>
      </w:tblGrid>
      <w:tr w:rsidR="001569FB" w14:paraId="06A15A33" w14:textId="77777777" w:rsidTr="008F00DB">
        <w:tc>
          <w:tcPr>
            <w:tcW w:w="9016" w:type="dxa"/>
            <w:tcBorders>
              <w:top w:val="nil"/>
              <w:left w:val="nil"/>
              <w:bottom w:val="nil"/>
              <w:right w:val="nil"/>
            </w:tcBorders>
          </w:tcPr>
          <w:p w14:paraId="03D7BE04" w14:textId="77777777" w:rsidR="001569FB" w:rsidRPr="007040DB" w:rsidRDefault="001569FB" w:rsidP="001569FB">
            <w:pPr>
              <w:pStyle w:val="ListParagraph"/>
              <w:numPr>
                <w:ilvl w:val="0"/>
                <w:numId w:val="7"/>
              </w:numPr>
              <w:rPr>
                <w:sz w:val="20"/>
              </w:rPr>
            </w:pPr>
            <w:r w:rsidRPr="001A5EC3">
              <w:rPr>
                <w:sz w:val="20"/>
              </w:rPr>
              <w:t xml:space="preserve">I  </w:t>
            </w:r>
            <w:sdt>
              <w:sdtPr>
                <w:rPr>
                  <w:sz w:val="20"/>
                </w:rPr>
                <w:id w:val="538710061"/>
                <w:placeholder>
                  <w:docPart w:val="BADA9714E6E54B1B8912EF170A07112E"/>
                </w:placeholder>
                <w:showingPlcHdr/>
                <w:dropDownList>
                  <w:listItem w:displayText="am" w:value="am"/>
                  <w:listItem w:displayText="am not" w:value="am not"/>
                </w:dropDownList>
              </w:sdtPr>
              <w:sdtContent>
                <w:r>
                  <w:rPr>
                    <w:rStyle w:val="PlaceholderText"/>
                  </w:rPr>
                  <w:t>am/am not</w:t>
                </w:r>
              </w:sdtContent>
            </w:sdt>
            <w:r w:rsidRPr="001A5EC3">
              <w:rPr>
                <w:sz w:val="20"/>
              </w:rPr>
              <w:t xml:space="preserve"> and </w:t>
            </w:r>
            <w:sdt>
              <w:sdtPr>
                <w:rPr>
                  <w:sz w:val="20"/>
                </w:rPr>
                <w:id w:val="-994947563"/>
                <w:placeholder>
                  <w:docPart w:val="B945D3ABA6964DC0AA18CE9A1306D6BB"/>
                </w:placeholder>
                <w:showingPlcHdr/>
                <w:dropDownList>
                  <w:listItem w:value="Choose an item."/>
                  <w:listItem w:displayText="have" w:value="have"/>
                  <w:listItem w:displayText="have not" w:value="have not"/>
                </w:dropDownList>
              </w:sdtPr>
              <w:sdtContent>
                <w:r>
                  <w:rPr>
                    <w:rStyle w:val="PlaceholderText"/>
                  </w:rPr>
                  <w:t>have/have not</w:t>
                </w:r>
              </w:sdtContent>
            </w:sdt>
            <w:r w:rsidRPr="001A5EC3">
              <w:t xml:space="preserve"> </w:t>
            </w:r>
            <w:r>
              <w:rPr>
                <w:sz w:val="20"/>
              </w:rPr>
              <w:t>been</w:t>
            </w:r>
            <w:r w:rsidRPr="001A5EC3">
              <w:rPr>
                <w:sz w:val="20"/>
              </w:rPr>
              <w:t xml:space="preserve"> in the preceding 6 months, nor was at the time of the events that gave rise to conviction, proceedings, investigation or referral, a director of a body corporate or a member of a partnership (including a limited liability partnership) which–</w:t>
            </w:r>
          </w:p>
        </w:tc>
      </w:tr>
    </w:tbl>
    <w:p w14:paraId="770E1996" w14:textId="77777777" w:rsidR="001569FB" w:rsidRDefault="001569FB" w:rsidP="001569FB">
      <w:pPr>
        <w:rPr>
          <w:sz w:val="20"/>
        </w:rPr>
      </w:pPr>
    </w:p>
    <w:tbl>
      <w:tblPr>
        <w:tblStyle w:val="TableGrid"/>
        <w:tblW w:w="0" w:type="auto"/>
        <w:tblLayout w:type="fixed"/>
        <w:tblLook w:val="04A0" w:firstRow="1" w:lastRow="0" w:firstColumn="1" w:lastColumn="0" w:noHBand="0" w:noVBand="1"/>
      </w:tblPr>
      <w:tblGrid>
        <w:gridCol w:w="9016"/>
      </w:tblGrid>
      <w:tr w:rsidR="001569FB" w14:paraId="01FE220C" w14:textId="77777777" w:rsidTr="008F00DB">
        <w:tc>
          <w:tcPr>
            <w:tcW w:w="9016" w:type="dxa"/>
            <w:tcBorders>
              <w:top w:val="nil"/>
              <w:left w:val="nil"/>
              <w:bottom w:val="nil"/>
              <w:right w:val="nil"/>
            </w:tcBorders>
          </w:tcPr>
          <w:p w14:paraId="72F87F22" w14:textId="77777777" w:rsidR="001569FB" w:rsidRDefault="001569FB" w:rsidP="001569FB">
            <w:pPr>
              <w:pStyle w:val="ListParagraph"/>
              <w:numPr>
                <w:ilvl w:val="1"/>
                <w:numId w:val="11"/>
              </w:numPr>
              <w:rPr>
                <w:sz w:val="20"/>
              </w:rPr>
            </w:pPr>
            <w:r w:rsidRPr="001A5EC3">
              <w:rPr>
                <w:sz w:val="20"/>
              </w:rPr>
              <w:t>has been convicted of a criminal offence in the British Islands;</w:t>
            </w:r>
          </w:p>
          <w:p w14:paraId="42322E11" w14:textId="77777777" w:rsidR="001569FB" w:rsidRDefault="001569FB" w:rsidP="008F00DB">
            <w:pPr>
              <w:pStyle w:val="ListParagraph"/>
              <w:ind w:left="1440"/>
              <w:rPr>
                <w:sz w:val="20"/>
              </w:rPr>
            </w:pPr>
          </w:p>
          <w:p w14:paraId="1A1E1F9D" w14:textId="77777777" w:rsidR="001569FB" w:rsidRDefault="001569FB" w:rsidP="001569FB">
            <w:pPr>
              <w:pStyle w:val="ListParagraph"/>
              <w:numPr>
                <w:ilvl w:val="1"/>
                <w:numId w:val="11"/>
              </w:numPr>
              <w:rPr>
                <w:sz w:val="20"/>
              </w:rPr>
            </w:pPr>
            <w:r w:rsidRPr="001A5EC3">
              <w:rPr>
                <w:sz w:val="20"/>
              </w:rPr>
              <w:t>has been convicted elsewhere of an offence which would constitute a criminal offence if committed in the British Islands;</w:t>
            </w:r>
          </w:p>
          <w:p w14:paraId="10AF90EC" w14:textId="77777777" w:rsidR="001569FB" w:rsidRPr="001A5EC3" w:rsidRDefault="001569FB" w:rsidP="008F00DB">
            <w:pPr>
              <w:rPr>
                <w:sz w:val="20"/>
              </w:rPr>
            </w:pPr>
          </w:p>
          <w:p w14:paraId="3A575AC4" w14:textId="77777777" w:rsidR="001569FB" w:rsidRDefault="001569FB" w:rsidP="001569FB">
            <w:pPr>
              <w:pStyle w:val="ListParagraph"/>
              <w:numPr>
                <w:ilvl w:val="1"/>
                <w:numId w:val="11"/>
              </w:numPr>
              <w:rPr>
                <w:sz w:val="20"/>
              </w:rPr>
            </w:pPr>
            <w:r w:rsidRPr="001A5EC3">
              <w:rPr>
                <w:sz w:val="20"/>
              </w:rPr>
              <w:t>is currently the subject of any proceeding anywhere in the world which might lead to such a conviction;</w:t>
            </w:r>
          </w:p>
          <w:p w14:paraId="4441F169" w14:textId="77777777" w:rsidR="001569FB" w:rsidRPr="001A5EC3" w:rsidRDefault="001569FB" w:rsidP="008F00DB">
            <w:pPr>
              <w:rPr>
                <w:sz w:val="20"/>
              </w:rPr>
            </w:pPr>
          </w:p>
          <w:p w14:paraId="30D72BAD" w14:textId="77777777" w:rsidR="001569FB" w:rsidRDefault="001569FB" w:rsidP="001569FB">
            <w:pPr>
              <w:pStyle w:val="ListParagraph"/>
              <w:numPr>
                <w:ilvl w:val="1"/>
                <w:numId w:val="11"/>
              </w:numPr>
              <w:rPr>
                <w:sz w:val="20"/>
              </w:rPr>
            </w:pPr>
            <w:r w:rsidRPr="001A5EC3">
              <w:rPr>
                <w:sz w:val="20"/>
              </w:rPr>
              <w:t>has been subject to any investigation into its provision of professional services by any licensing, regulatory or other body anywhere in the world; or</w:t>
            </w:r>
          </w:p>
          <w:p w14:paraId="49B36037" w14:textId="77777777" w:rsidR="001569FB" w:rsidRPr="001A5EC3" w:rsidRDefault="001569FB" w:rsidP="008F00DB">
            <w:pPr>
              <w:rPr>
                <w:sz w:val="20"/>
              </w:rPr>
            </w:pPr>
          </w:p>
          <w:p w14:paraId="017F0C0E" w14:textId="77777777" w:rsidR="001569FB" w:rsidRDefault="001569FB" w:rsidP="001569FB">
            <w:pPr>
              <w:pStyle w:val="ListParagraph"/>
              <w:numPr>
                <w:ilvl w:val="1"/>
                <w:numId w:val="11"/>
              </w:numPr>
              <w:rPr>
                <w:sz w:val="20"/>
              </w:rPr>
            </w:pPr>
            <w:r w:rsidRPr="001A5EC3">
              <w:rPr>
                <w:sz w:val="20"/>
              </w:rPr>
              <w:t xml:space="preserve">is, to my knowledge, or has been, where the outcome was adverse, the subject of any investigation by the </w:t>
            </w:r>
            <w:r>
              <w:rPr>
                <w:rStyle w:val="FootnoteReference"/>
                <w:sz w:val="20"/>
              </w:rPr>
              <w:footnoteReference w:id="2"/>
            </w:r>
            <w:r w:rsidRPr="001A5EC3">
              <w:rPr>
                <w:sz w:val="20"/>
              </w:rPr>
              <w:t>Common Services Agency or any other body in relation to fraud;</w:t>
            </w:r>
          </w:p>
        </w:tc>
      </w:tr>
    </w:tbl>
    <w:p w14:paraId="0D6CD93E" w14:textId="77777777" w:rsidR="001569FB" w:rsidRPr="00CA172B" w:rsidRDefault="001569FB" w:rsidP="001569FB">
      <w:pPr>
        <w:rPr>
          <w:sz w:val="20"/>
        </w:rPr>
      </w:pPr>
    </w:p>
    <w:tbl>
      <w:tblPr>
        <w:tblStyle w:val="TableGrid"/>
        <w:tblW w:w="0" w:type="auto"/>
        <w:tblLayout w:type="fixed"/>
        <w:tblLook w:val="04A0" w:firstRow="1" w:lastRow="0" w:firstColumn="1" w:lastColumn="0" w:noHBand="0" w:noVBand="1"/>
      </w:tblPr>
      <w:tblGrid>
        <w:gridCol w:w="9016"/>
      </w:tblGrid>
      <w:tr w:rsidR="001569FB" w14:paraId="014E69EC" w14:textId="77777777" w:rsidTr="008F00DB">
        <w:tc>
          <w:tcPr>
            <w:tcW w:w="9016" w:type="dxa"/>
            <w:tcBorders>
              <w:top w:val="nil"/>
              <w:left w:val="nil"/>
              <w:bottom w:val="nil"/>
              <w:right w:val="nil"/>
            </w:tcBorders>
          </w:tcPr>
          <w:p w14:paraId="23D6C4F3" w14:textId="77777777" w:rsidR="001569FB" w:rsidRPr="009F3929" w:rsidRDefault="001569FB" w:rsidP="001569FB">
            <w:pPr>
              <w:pStyle w:val="ListParagraph"/>
              <w:numPr>
                <w:ilvl w:val="0"/>
                <w:numId w:val="7"/>
              </w:numPr>
              <w:rPr>
                <w:sz w:val="20"/>
              </w:rPr>
            </w:pPr>
            <w:r w:rsidRPr="00FC4A0B">
              <w:rPr>
                <w:sz w:val="20"/>
              </w:rPr>
              <w:t xml:space="preserve">I  </w:t>
            </w:r>
            <w:sdt>
              <w:sdtPr>
                <w:rPr>
                  <w:sz w:val="20"/>
                </w:rPr>
                <w:id w:val="2090192218"/>
                <w:placeholder>
                  <w:docPart w:val="675D98B97F4845B1BD17B7932E7A93DD"/>
                </w:placeholder>
                <w:showingPlcHdr/>
                <w:dropDownList>
                  <w:listItem w:displayText="have" w:value="have"/>
                  <w:listItem w:displayText="have not" w:value="have not"/>
                </w:dropDownList>
              </w:sdtPr>
              <w:sdtContent>
                <w:r>
                  <w:rPr>
                    <w:rStyle w:val="PlaceholderText"/>
                  </w:rPr>
                  <w:t>have/have not</w:t>
                </w:r>
              </w:sdtContent>
            </w:sdt>
            <w:r w:rsidRPr="00FC4A0B">
              <w:t xml:space="preserve"> </w:t>
            </w:r>
            <w:r w:rsidRPr="00FC4A0B">
              <w:rPr>
                <w:sz w:val="20"/>
              </w:rPr>
              <w:t>had sequestration of my estate awarded or been adjudged bankrupt;</w:t>
            </w:r>
          </w:p>
        </w:tc>
      </w:tr>
    </w:tbl>
    <w:p w14:paraId="38423114" w14:textId="77777777" w:rsidR="001569FB" w:rsidRDefault="001569FB" w:rsidP="001569FB">
      <w:pPr>
        <w:rPr>
          <w:sz w:val="20"/>
        </w:rPr>
      </w:pPr>
    </w:p>
    <w:tbl>
      <w:tblPr>
        <w:tblStyle w:val="TableGrid"/>
        <w:tblW w:w="0" w:type="auto"/>
        <w:tblLayout w:type="fixed"/>
        <w:tblLook w:val="04A0" w:firstRow="1" w:lastRow="0" w:firstColumn="1" w:lastColumn="0" w:noHBand="0" w:noVBand="1"/>
      </w:tblPr>
      <w:tblGrid>
        <w:gridCol w:w="9016"/>
      </w:tblGrid>
      <w:tr w:rsidR="001569FB" w14:paraId="6249B143" w14:textId="77777777" w:rsidTr="008F00DB">
        <w:tc>
          <w:tcPr>
            <w:tcW w:w="9016" w:type="dxa"/>
            <w:tcBorders>
              <w:top w:val="nil"/>
              <w:left w:val="nil"/>
              <w:bottom w:val="nil"/>
              <w:right w:val="nil"/>
            </w:tcBorders>
          </w:tcPr>
          <w:p w14:paraId="5E61A026" w14:textId="77777777" w:rsidR="001569FB" w:rsidRPr="009F3929" w:rsidRDefault="001569FB" w:rsidP="001569FB">
            <w:pPr>
              <w:pStyle w:val="ListParagraph"/>
              <w:numPr>
                <w:ilvl w:val="0"/>
                <w:numId w:val="7"/>
              </w:numPr>
              <w:rPr>
                <w:sz w:val="20"/>
              </w:rPr>
            </w:pPr>
            <w:r w:rsidRPr="00FC4A0B">
              <w:rPr>
                <w:sz w:val="20"/>
              </w:rPr>
              <w:t xml:space="preserve">I  </w:t>
            </w:r>
            <w:sdt>
              <w:sdtPr>
                <w:rPr>
                  <w:sz w:val="20"/>
                </w:rPr>
                <w:id w:val="1177000536"/>
                <w:placeholder>
                  <w:docPart w:val="A7AC9C9D80164732A6F75142814895AB"/>
                </w:placeholder>
                <w:showingPlcHdr/>
                <w:dropDownList>
                  <w:listItem w:displayText="have" w:value="have"/>
                  <w:listItem w:displayText="have not" w:value="have not"/>
                </w:dropDownList>
              </w:sdtPr>
              <w:sdtContent>
                <w:r>
                  <w:rPr>
                    <w:rStyle w:val="PlaceholderText"/>
                  </w:rPr>
                  <w:t>have/have not</w:t>
                </w:r>
              </w:sdtContent>
            </w:sdt>
            <w:r w:rsidRPr="00FC4A0B">
              <w:t xml:space="preserve"> </w:t>
            </w:r>
            <w:r w:rsidRPr="00FC4A0B">
              <w:rPr>
                <w:sz w:val="20"/>
              </w:rPr>
              <w:t>not been made the subject of a bankruptcy restrictions order or an interim bankruptcy restrictions order under Schedule 4A to the Insolvency Act 1986;</w:t>
            </w:r>
          </w:p>
        </w:tc>
      </w:tr>
    </w:tbl>
    <w:p w14:paraId="402240EA" w14:textId="77777777" w:rsidR="001569FB" w:rsidRDefault="001569FB" w:rsidP="001569FB">
      <w:pPr>
        <w:rPr>
          <w:sz w:val="20"/>
        </w:rPr>
      </w:pPr>
    </w:p>
    <w:tbl>
      <w:tblPr>
        <w:tblStyle w:val="TableGrid"/>
        <w:tblW w:w="0" w:type="auto"/>
        <w:tblLayout w:type="fixed"/>
        <w:tblLook w:val="04A0" w:firstRow="1" w:lastRow="0" w:firstColumn="1" w:lastColumn="0" w:noHBand="0" w:noVBand="1"/>
      </w:tblPr>
      <w:tblGrid>
        <w:gridCol w:w="9016"/>
      </w:tblGrid>
      <w:tr w:rsidR="001569FB" w14:paraId="7C10FD07" w14:textId="77777777" w:rsidTr="008F00DB">
        <w:tc>
          <w:tcPr>
            <w:tcW w:w="9016" w:type="dxa"/>
            <w:tcBorders>
              <w:top w:val="nil"/>
              <w:left w:val="nil"/>
              <w:bottom w:val="nil"/>
              <w:right w:val="nil"/>
            </w:tcBorders>
          </w:tcPr>
          <w:p w14:paraId="7D212839" w14:textId="77777777" w:rsidR="001569FB" w:rsidRPr="009F3929" w:rsidRDefault="001569FB" w:rsidP="001569FB">
            <w:pPr>
              <w:pStyle w:val="ListParagraph"/>
              <w:numPr>
                <w:ilvl w:val="0"/>
                <w:numId w:val="7"/>
              </w:numPr>
              <w:rPr>
                <w:sz w:val="20"/>
              </w:rPr>
            </w:pPr>
            <w:r w:rsidRPr="00FC4A0B">
              <w:rPr>
                <w:sz w:val="20"/>
              </w:rPr>
              <w:t xml:space="preserve">I  </w:t>
            </w:r>
            <w:sdt>
              <w:sdtPr>
                <w:rPr>
                  <w:sz w:val="20"/>
                </w:rPr>
                <w:id w:val="151957766"/>
                <w:placeholder>
                  <w:docPart w:val="6693B0EF61474AA9B7135B5965F12FB0"/>
                </w:placeholder>
                <w:showingPlcHdr/>
                <w:dropDownList>
                  <w:listItem w:displayText="have" w:value="have"/>
                  <w:listItem w:displayText="have not" w:value="have not"/>
                </w:dropDownList>
              </w:sdtPr>
              <w:sdtContent>
                <w:r>
                  <w:rPr>
                    <w:rStyle w:val="PlaceholderText"/>
                  </w:rPr>
                  <w:t>have/have not</w:t>
                </w:r>
              </w:sdtContent>
            </w:sdt>
            <w:r w:rsidRPr="00FC4A0B">
              <w:t xml:space="preserve"> </w:t>
            </w:r>
            <w:r w:rsidRPr="00FC4A0B">
              <w:rPr>
                <w:sz w:val="20"/>
              </w:rPr>
              <w:t>made a composition or arrangement with, or granted a trust deed for, my creditors.</w:t>
            </w:r>
          </w:p>
        </w:tc>
      </w:tr>
    </w:tbl>
    <w:p w14:paraId="4A5D7C9E" w14:textId="32C31A82" w:rsidR="001A5EC3" w:rsidRPr="001A5EC3" w:rsidRDefault="001A5EC3" w:rsidP="00FC4A0B">
      <w:pPr>
        <w:pStyle w:val="ListParagraph"/>
        <w:rPr>
          <w:sz w:val="20"/>
        </w:rPr>
      </w:pPr>
    </w:p>
    <w:p w14:paraId="013B5880" w14:textId="6B568275" w:rsidR="001A5EC3" w:rsidRDefault="00FC4A0B" w:rsidP="00FC4A0B">
      <w:pPr>
        <w:rPr>
          <w:sz w:val="20"/>
        </w:rPr>
      </w:pPr>
      <w:r>
        <w:rPr>
          <w:sz w:val="20"/>
        </w:rPr>
        <w:t xml:space="preserve">I further </w:t>
      </w:r>
      <w:r w:rsidRPr="00FC4A0B">
        <w:rPr>
          <w:sz w:val="20"/>
        </w:rPr>
        <w:t>declare that the information I have provided in this form and the accompanying application form is correct and complete and I understand that, if it is not, action may be taken against me.</w:t>
      </w:r>
    </w:p>
    <w:p w14:paraId="1B1FA783" w14:textId="77777777" w:rsidR="00FC4A0B" w:rsidRDefault="00FC4A0B" w:rsidP="00FC4A0B">
      <w:pPr>
        <w:rPr>
          <w:sz w:val="20"/>
        </w:rPr>
      </w:pPr>
    </w:p>
    <w:p w14:paraId="05A85CD1" w14:textId="75D19A6A" w:rsidR="00FC4A0B" w:rsidRDefault="00FC4A0B" w:rsidP="00FC4A0B">
      <w:pPr>
        <w:rPr>
          <w:b/>
          <w:bCs/>
          <w:sz w:val="20"/>
        </w:rPr>
      </w:pPr>
      <w:r w:rsidRPr="00FC4A0B">
        <w:rPr>
          <w:b/>
          <w:bCs/>
          <w:sz w:val="20"/>
        </w:rPr>
        <w:t>UNDERTAKINGS</w:t>
      </w:r>
    </w:p>
    <w:p w14:paraId="62B5C6F7" w14:textId="77777777" w:rsidR="00FC4A0B" w:rsidRDefault="00FC4A0B" w:rsidP="00FC4A0B">
      <w:pPr>
        <w:rPr>
          <w:b/>
          <w:bCs/>
          <w:sz w:val="20"/>
        </w:rPr>
      </w:pPr>
    </w:p>
    <w:p w14:paraId="53E2AFF5" w14:textId="2ED57FF7" w:rsidR="00FC4A0B" w:rsidRDefault="00FC4A0B" w:rsidP="00FC4A0B">
      <w:pPr>
        <w:rPr>
          <w:sz w:val="20"/>
        </w:rPr>
      </w:pPr>
      <w:r w:rsidRPr="00FC4A0B">
        <w:rPr>
          <w:sz w:val="20"/>
        </w:rPr>
        <w:t>I undertake to notify all of the Health Boards on whose dental list my name appears within 7 days if my circumstances change in respect of any of the matters listed in (a) to (q) of the declarations above, including where there is an adverse finding made against me by a court, licensing, regulatory or other body, the NHS Tribunal/a Health Board or equivalent bodies to these or there is an adverse outcome from a fraud investigation against me by the Common Services Agency or I become subject to proceedings or investigations by any of the aforementioned bodies or organisations. I undertake to provide details of the occurrence, including approximate dates, and, where any investigation or proceedings were or are to be brought, the nature of that investigation or proceedings, and any outcome.</w:t>
      </w:r>
    </w:p>
    <w:p w14:paraId="0829D5F3" w14:textId="77777777" w:rsidR="00FC4A0B" w:rsidRDefault="00FC4A0B" w:rsidP="00FC4A0B">
      <w:pPr>
        <w:rPr>
          <w:sz w:val="20"/>
        </w:rPr>
      </w:pPr>
    </w:p>
    <w:p w14:paraId="7A887961" w14:textId="09D98D1E" w:rsidR="00FC4A0B" w:rsidRDefault="00FC4A0B" w:rsidP="00FC4A0B">
      <w:pPr>
        <w:rPr>
          <w:sz w:val="20"/>
        </w:rPr>
      </w:pPr>
      <w:r>
        <w:rPr>
          <w:sz w:val="20"/>
        </w:rPr>
        <w:t>I undertake to:</w:t>
      </w:r>
    </w:p>
    <w:p w14:paraId="0A1C4EA3" w14:textId="77777777" w:rsidR="00FC4A0B" w:rsidRDefault="00FC4A0B" w:rsidP="00FC4A0B">
      <w:pPr>
        <w:rPr>
          <w:sz w:val="20"/>
        </w:rPr>
      </w:pPr>
    </w:p>
    <w:p w14:paraId="1B25194E" w14:textId="56DBE49B" w:rsidR="00FC4A0B" w:rsidRPr="00FC4A0B" w:rsidRDefault="00FC4A0B" w:rsidP="00FC4A0B">
      <w:pPr>
        <w:pStyle w:val="ListParagraph"/>
        <w:numPr>
          <w:ilvl w:val="0"/>
          <w:numId w:val="8"/>
        </w:numPr>
        <w:rPr>
          <w:sz w:val="20"/>
        </w:rPr>
      </w:pPr>
      <w:r>
        <w:rPr>
          <w:sz w:val="20"/>
        </w:rPr>
        <w:t>b</w:t>
      </w:r>
      <w:r w:rsidRPr="00FC4A0B">
        <w:rPr>
          <w:sz w:val="20"/>
        </w:rPr>
        <w:t>e bound by the terms of service applicable to me</w:t>
      </w:r>
    </w:p>
    <w:p w14:paraId="1BEA9B5D" w14:textId="03CF2882" w:rsidR="00FC4A0B" w:rsidRDefault="003730AE" w:rsidP="00FC4A0B">
      <w:pPr>
        <w:pStyle w:val="ListParagraph"/>
        <w:numPr>
          <w:ilvl w:val="0"/>
          <w:numId w:val="8"/>
        </w:numPr>
        <w:rPr>
          <w:sz w:val="20"/>
        </w:rPr>
      </w:pPr>
      <w:r>
        <w:rPr>
          <w:sz w:val="20"/>
        </w:rPr>
        <w:t>assist with the provision of</w:t>
      </w:r>
      <w:r w:rsidR="00FC4A0B" w:rsidRPr="00FC4A0B">
        <w:rPr>
          <w:sz w:val="20"/>
        </w:rPr>
        <w:t xml:space="preserve"> general dental services</w:t>
      </w:r>
    </w:p>
    <w:p w14:paraId="2D9C7DE5" w14:textId="77777777" w:rsidR="00FC4A0B" w:rsidRDefault="00FC4A0B" w:rsidP="00FC4A0B">
      <w:pPr>
        <w:rPr>
          <w:sz w:val="20"/>
        </w:rPr>
      </w:pPr>
    </w:p>
    <w:p w14:paraId="68A6B8DE" w14:textId="04724CC7" w:rsidR="00FC4A0B" w:rsidRDefault="00FC4A0B" w:rsidP="00FC4A0B">
      <w:pPr>
        <w:rPr>
          <w:sz w:val="20"/>
        </w:rPr>
      </w:pPr>
      <w:r>
        <w:rPr>
          <w:sz w:val="20"/>
        </w:rPr>
        <w:t>I consent to:</w:t>
      </w:r>
    </w:p>
    <w:p w14:paraId="5EE0A0F8" w14:textId="77777777" w:rsidR="00FC4A0B" w:rsidRDefault="00FC4A0B" w:rsidP="00FC4A0B">
      <w:pPr>
        <w:rPr>
          <w:sz w:val="20"/>
        </w:rPr>
      </w:pPr>
    </w:p>
    <w:p w14:paraId="7447E732" w14:textId="622B21AB" w:rsidR="00FC4A0B" w:rsidRDefault="00FC4A0B" w:rsidP="00FC4A0B">
      <w:pPr>
        <w:pStyle w:val="ListParagraph"/>
        <w:numPr>
          <w:ilvl w:val="0"/>
          <w:numId w:val="9"/>
        </w:numPr>
        <w:rPr>
          <w:sz w:val="20"/>
        </w:rPr>
      </w:pPr>
      <w:r w:rsidRPr="00FC4A0B">
        <w:rPr>
          <w:sz w:val="20"/>
        </w:rPr>
        <w:t>disclosure of information in terms of regulation 14 of the National Health Service (General Dental Services) (Scotland) Regulations 2010, including disclosure of any enhanced criminal record certificate and any disclosure record provided under the Protection of Vulnerable Groups (Scotland) Act 2007 of which I am the subject</w:t>
      </w:r>
      <w:r>
        <w:rPr>
          <w:sz w:val="20"/>
        </w:rPr>
        <w:t>;</w:t>
      </w:r>
    </w:p>
    <w:p w14:paraId="3A94B36F" w14:textId="77777777" w:rsidR="00FC4A0B" w:rsidRPr="00FC4A0B" w:rsidRDefault="00FC4A0B" w:rsidP="00FC4A0B">
      <w:pPr>
        <w:pStyle w:val="ListParagraph"/>
        <w:rPr>
          <w:sz w:val="20"/>
        </w:rPr>
      </w:pPr>
    </w:p>
    <w:p w14:paraId="79CC395B" w14:textId="77777777" w:rsidR="00FC4A0B" w:rsidRPr="00FC4A0B" w:rsidRDefault="00FC4A0B" w:rsidP="00FC4A0B">
      <w:pPr>
        <w:pStyle w:val="ListParagraph"/>
        <w:numPr>
          <w:ilvl w:val="0"/>
          <w:numId w:val="9"/>
        </w:numPr>
        <w:rPr>
          <w:sz w:val="20"/>
        </w:rPr>
      </w:pPr>
      <w:r w:rsidRPr="00FC4A0B">
        <w:rPr>
          <w:sz w:val="20"/>
        </w:rPr>
        <w:lastRenderedPageBreak/>
        <w:t>a request being made by the Health Board to the Common Services Agency, any employer or former employer of mine, licensing, regulatory or other body in the United Kingdom or elsewhere, for information relating to a current investigation, or an investigation where the outcome was adverse, into me;</w:t>
      </w:r>
    </w:p>
    <w:p w14:paraId="1D317AAA" w14:textId="77777777" w:rsidR="00FC4A0B" w:rsidRDefault="00FC4A0B" w:rsidP="00FC4A0B">
      <w:pPr>
        <w:rPr>
          <w:sz w:val="20"/>
        </w:rPr>
      </w:pPr>
    </w:p>
    <w:p w14:paraId="277AC68E" w14:textId="2690A28C" w:rsidR="00FC4A0B" w:rsidRDefault="00FC4A0B" w:rsidP="00FC4A0B">
      <w:pPr>
        <w:rPr>
          <w:sz w:val="20"/>
        </w:rPr>
      </w:pPr>
      <w:r>
        <w:rPr>
          <w:sz w:val="20"/>
        </w:rPr>
        <w:t>If my application is granted, I agree:</w:t>
      </w:r>
    </w:p>
    <w:p w14:paraId="64898EF2" w14:textId="77777777" w:rsidR="00FC4A0B" w:rsidRDefault="00FC4A0B" w:rsidP="00FC4A0B">
      <w:pPr>
        <w:rPr>
          <w:sz w:val="20"/>
        </w:rPr>
      </w:pPr>
    </w:p>
    <w:p w14:paraId="54E3D479" w14:textId="77777777" w:rsidR="00FC4A0B" w:rsidRPr="00FC4A0B" w:rsidRDefault="00FC4A0B" w:rsidP="00FC4A0B">
      <w:pPr>
        <w:pStyle w:val="ListParagraph"/>
        <w:numPr>
          <w:ilvl w:val="0"/>
          <w:numId w:val="10"/>
        </w:numPr>
        <w:rPr>
          <w:sz w:val="20"/>
        </w:rPr>
      </w:pPr>
      <w:r w:rsidRPr="00FC4A0B">
        <w:rPr>
          <w:sz w:val="20"/>
        </w:rPr>
        <w:t>to notify all of the Health Boards on whose dental list my name appears of any changes which would affect my provision of general dental services in their areas.</w:t>
      </w:r>
    </w:p>
    <w:p w14:paraId="385EEB2E" w14:textId="435B17D9" w:rsidR="00FC4A0B" w:rsidRDefault="00FC4A0B" w:rsidP="00FC4A0B">
      <w:pPr>
        <w:rPr>
          <w:sz w:val="20"/>
        </w:rPr>
      </w:pPr>
    </w:p>
    <w:p w14:paraId="0AFAE0C1" w14:textId="49B5945D" w:rsidR="00FC4A0B" w:rsidRDefault="00FC4A0B" w:rsidP="00FC4A0B">
      <w:pPr>
        <w:rPr>
          <w:sz w:val="20"/>
        </w:rPr>
      </w:pPr>
      <w:r w:rsidRPr="00FC4A0B">
        <w:rPr>
          <w:sz w:val="20"/>
        </w:rPr>
        <w:t>I give my permission for the Health Board to process the data contained in this form and the accompanying application form. I understand that any data will be processed in accordance with the Data Protection Act 1998. I also understand that details held within this form and the accompanying application form will be passed to each Health Board for the areas in which I wish to practise so that I can be added to their list.</w:t>
      </w:r>
    </w:p>
    <w:p w14:paraId="45D058B7" w14:textId="77777777" w:rsidR="00FC4A0B" w:rsidRDefault="00FC4A0B" w:rsidP="00FC4A0B">
      <w:pPr>
        <w:rPr>
          <w:sz w:val="20"/>
        </w:rPr>
      </w:pPr>
    </w:p>
    <w:p w14:paraId="39F9C080" w14:textId="77777777" w:rsidR="00FC4A0B" w:rsidRDefault="00FC4A0B" w:rsidP="00FC4A0B">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036"/>
      </w:tblGrid>
      <w:tr w:rsidR="003944EF" w14:paraId="20CF6A94" w14:textId="77777777" w:rsidTr="008F00DB">
        <w:tc>
          <w:tcPr>
            <w:tcW w:w="1980" w:type="dxa"/>
          </w:tcPr>
          <w:p w14:paraId="692E2B44" w14:textId="77777777" w:rsidR="003944EF" w:rsidRDefault="003944EF" w:rsidP="008F00DB">
            <w:pPr>
              <w:rPr>
                <w:sz w:val="20"/>
              </w:rPr>
            </w:pPr>
            <w:r>
              <w:rPr>
                <w:sz w:val="20"/>
              </w:rPr>
              <w:t>Name (in capitals):</w:t>
            </w:r>
          </w:p>
        </w:tc>
        <w:tc>
          <w:tcPr>
            <w:tcW w:w="7036" w:type="dxa"/>
          </w:tcPr>
          <w:p w14:paraId="2B3EBC6D" w14:textId="77777777" w:rsidR="003944EF" w:rsidRDefault="00000000" w:rsidP="008F00DB">
            <w:pPr>
              <w:rPr>
                <w:sz w:val="20"/>
              </w:rPr>
            </w:pPr>
            <w:sdt>
              <w:sdtPr>
                <w:rPr>
                  <w:sz w:val="20"/>
                </w:rPr>
                <w:id w:val="207148672"/>
                <w:placeholder>
                  <w:docPart w:val="AC53AE87AC4A4B2B9D5256869B37167D"/>
                </w:placeholder>
                <w:showingPlcHdr/>
              </w:sdtPr>
              <w:sdtContent>
                <w:r w:rsidR="003944EF" w:rsidRPr="00D06227">
                  <w:rPr>
                    <w:rStyle w:val="PlaceholderText"/>
                  </w:rPr>
                  <w:t>Click or tap here to enter text.</w:t>
                </w:r>
              </w:sdtContent>
            </w:sdt>
          </w:p>
        </w:tc>
      </w:tr>
    </w:tbl>
    <w:p w14:paraId="50388675" w14:textId="77777777" w:rsidR="003944EF" w:rsidRDefault="003944EF" w:rsidP="003944EF">
      <w:pPr>
        <w:rPr>
          <w:sz w:val="20"/>
        </w:rPr>
      </w:pPr>
    </w:p>
    <w:tbl>
      <w:tblPr>
        <w:tblStyle w:val="TableGrid"/>
        <w:tblW w:w="0" w:type="auto"/>
        <w:tblLayout w:type="fixed"/>
        <w:tblLook w:val="04A0" w:firstRow="1" w:lastRow="0" w:firstColumn="1" w:lastColumn="0" w:noHBand="0" w:noVBand="1"/>
      </w:tblPr>
      <w:tblGrid>
        <w:gridCol w:w="1980"/>
        <w:gridCol w:w="7036"/>
      </w:tblGrid>
      <w:tr w:rsidR="003944EF" w14:paraId="3704DB1D" w14:textId="77777777" w:rsidTr="008F00DB">
        <w:tc>
          <w:tcPr>
            <w:tcW w:w="1980" w:type="dxa"/>
            <w:tcBorders>
              <w:top w:val="nil"/>
              <w:left w:val="nil"/>
              <w:bottom w:val="nil"/>
              <w:right w:val="nil"/>
            </w:tcBorders>
          </w:tcPr>
          <w:p w14:paraId="238B166A" w14:textId="77777777" w:rsidR="003944EF" w:rsidRDefault="003944EF" w:rsidP="008F00DB">
            <w:pPr>
              <w:rPr>
                <w:sz w:val="20"/>
              </w:rPr>
            </w:pPr>
            <w:r>
              <w:rPr>
                <w:sz w:val="20"/>
              </w:rPr>
              <w:t>Practice Address:</w:t>
            </w:r>
          </w:p>
        </w:tc>
        <w:tc>
          <w:tcPr>
            <w:tcW w:w="7036" w:type="dxa"/>
            <w:tcBorders>
              <w:top w:val="nil"/>
              <w:left w:val="nil"/>
              <w:bottom w:val="nil"/>
              <w:right w:val="nil"/>
            </w:tcBorders>
          </w:tcPr>
          <w:p w14:paraId="29E7A72B" w14:textId="77777777" w:rsidR="003944EF" w:rsidRDefault="00000000" w:rsidP="008F00DB">
            <w:pPr>
              <w:rPr>
                <w:sz w:val="20"/>
              </w:rPr>
            </w:pPr>
            <w:sdt>
              <w:sdtPr>
                <w:rPr>
                  <w:sz w:val="20"/>
                </w:rPr>
                <w:id w:val="1677379960"/>
                <w:placeholder>
                  <w:docPart w:val="76C543EE3B66468C86F2634D427A90E3"/>
                </w:placeholder>
                <w:showingPlcHdr/>
              </w:sdtPr>
              <w:sdtContent>
                <w:r w:rsidR="003944EF" w:rsidRPr="00D06227">
                  <w:rPr>
                    <w:rStyle w:val="PlaceholderText"/>
                  </w:rPr>
                  <w:t>Click or tap here to enter text.</w:t>
                </w:r>
              </w:sdtContent>
            </w:sdt>
          </w:p>
        </w:tc>
      </w:tr>
    </w:tbl>
    <w:p w14:paraId="4781889E" w14:textId="77777777" w:rsidR="00FC4A0B" w:rsidRDefault="00FC4A0B" w:rsidP="00FC4A0B">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96797" w:rsidRPr="00B96797" w14:paraId="4E6E65CC" w14:textId="77777777" w:rsidTr="00B96797">
        <w:tc>
          <w:tcPr>
            <w:tcW w:w="9016" w:type="dxa"/>
          </w:tcPr>
          <w:p w14:paraId="3F9EE971" w14:textId="77777777" w:rsidR="00B96797" w:rsidRPr="00B96797" w:rsidRDefault="00B96797" w:rsidP="001E3B21">
            <w:pPr>
              <w:rPr>
                <w:sz w:val="20"/>
              </w:rPr>
            </w:pPr>
            <w:r w:rsidRPr="00B96797">
              <w:rPr>
                <w:sz w:val="20"/>
              </w:rPr>
              <w:t>Signature:</w:t>
            </w:r>
          </w:p>
        </w:tc>
      </w:tr>
    </w:tbl>
    <w:p w14:paraId="03CCD6A2" w14:textId="200CA32A" w:rsidR="00FC4A0B" w:rsidRDefault="00000000" w:rsidP="00FC4A0B">
      <w:pPr>
        <w:rPr>
          <w:sz w:val="20"/>
        </w:rPr>
      </w:pPr>
      <w:r>
        <w:rPr>
          <w:sz w:val="20"/>
        </w:rPr>
        <w:pict w14:anchorId="1FDC4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A7FCD7F4-A410-44DE-A4A5-90CD1DEA021C}" provid="{00000000-0000-0000-0000-000000000000}" issignatureline="t"/>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B96797" w14:paraId="31A138DA" w14:textId="77777777" w:rsidTr="00B96797">
        <w:tc>
          <w:tcPr>
            <w:tcW w:w="704" w:type="dxa"/>
          </w:tcPr>
          <w:p w14:paraId="6E094375" w14:textId="4B67E13A" w:rsidR="00B96797" w:rsidRDefault="00B96797" w:rsidP="00FC4A0B">
            <w:pPr>
              <w:rPr>
                <w:sz w:val="20"/>
              </w:rPr>
            </w:pPr>
            <w:r>
              <w:rPr>
                <w:sz w:val="20"/>
              </w:rPr>
              <w:t>Date:</w:t>
            </w:r>
          </w:p>
        </w:tc>
        <w:tc>
          <w:tcPr>
            <w:tcW w:w="8312" w:type="dxa"/>
          </w:tcPr>
          <w:p w14:paraId="746DC165" w14:textId="368F7BA1" w:rsidR="00B96797" w:rsidRDefault="00000000" w:rsidP="00FC4A0B">
            <w:pPr>
              <w:rPr>
                <w:sz w:val="20"/>
              </w:rPr>
            </w:pPr>
            <w:sdt>
              <w:sdtPr>
                <w:rPr>
                  <w:rFonts w:cs="Arial"/>
                  <w:sz w:val="20"/>
                </w:rPr>
                <w:id w:val="-310404767"/>
                <w:placeholder>
                  <w:docPart w:val="6CD2370A89CC45D6A6B0C33BF4665B75"/>
                </w:placeholder>
                <w:showingPlcHdr/>
                <w:date>
                  <w:dateFormat w:val="dd/MM/yyyy"/>
                  <w:lid w:val="en-GB"/>
                  <w:storeMappedDataAs w:val="dateTime"/>
                  <w:calendar w:val="gregorian"/>
                </w:date>
              </w:sdtPr>
              <w:sdtContent>
                <w:r w:rsidR="00B96797">
                  <w:rPr>
                    <w:rStyle w:val="PlaceholderText"/>
                  </w:rPr>
                  <w:t>Enter date as DD/MM/YYYY</w:t>
                </w:r>
              </w:sdtContent>
            </w:sdt>
          </w:p>
        </w:tc>
      </w:tr>
    </w:tbl>
    <w:p w14:paraId="6A9FA94F" w14:textId="77777777" w:rsidR="00B96797" w:rsidRDefault="00B96797" w:rsidP="00FC4A0B">
      <w:pPr>
        <w:rPr>
          <w:sz w:val="20"/>
        </w:rPr>
      </w:pPr>
    </w:p>
    <w:p w14:paraId="16C57D2D" w14:textId="5F294744" w:rsidR="00162F01" w:rsidRPr="00FC4A0B" w:rsidRDefault="00162F01" w:rsidP="00FC4A0B">
      <w:pPr>
        <w:rPr>
          <w:b/>
          <w:bCs/>
          <w:sz w:val="20"/>
        </w:rPr>
      </w:pPr>
    </w:p>
    <w:p w14:paraId="1E51FB52" w14:textId="026F6CDC" w:rsidR="00FC4A0B" w:rsidRDefault="00FC4A0B" w:rsidP="00FC4A0B">
      <w:pPr>
        <w:rPr>
          <w:sz w:val="20"/>
        </w:rPr>
      </w:pPr>
      <w:r w:rsidRPr="00FC4A0B">
        <w:rPr>
          <w:b/>
          <w:bCs/>
          <w:sz w:val="20"/>
        </w:rPr>
        <w:t xml:space="preserve">ADDITIONAL </w:t>
      </w:r>
      <w:r w:rsidR="00232969">
        <w:rPr>
          <w:b/>
          <w:bCs/>
          <w:sz w:val="20"/>
        </w:rPr>
        <w:t xml:space="preserve">DECLARATIONS AND </w:t>
      </w:r>
      <w:r w:rsidRPr="00FC4A0B">
        <w:rPr>
          <w:b/>
          <w:bCs/>
          <w:sz w:val="20"/>
        </w:rPr>
        <w:t>UNDERTAKINGS FOR DENTISTS APPLYING TO LIST PROVISIONALLY</w:t>
      </w:r>
    </w:p>
    <w:p w14:paraId="6D8A227A" w14:textId="77777777" w:rsidR="00FC4A0B" w:rsidRDefault="00FC4A0B" w:rsidP="00FC4A0B">
      <w:pPr>
        <w:rPr>
          <w:sz w:val="20"/>
        </w:rPr>
      </w:pPr>
    </w:p>
    <w:p w14:paraId="562EF261" w14:textId="53823272" w:rsidR="00570A21" w:rsidRDefault="00570A21" w:rsidP="00FC4A0B">
      <w:pPr>
        <w:rPr>
          <w:sz w:val="20"/>
        </w:rPr>
      </w:pPr>
      <w:r w:rsidRPr="00570A21">
        <w:rPr>
          <w:sz w:val="20"/>
        </w:rPr>
        <w:t xml:space="preserve">In making an application under Regulation 4A for inclusion in the dental list of </w:t>
      </w:r>
      <w:sdt>
        <w:sdtPr>
          <w:rPr>
            <w:rFonts w:cs="Arial"/>
            <w:sz w:val="20"/>
          </w:rPr>
          <w:id w:val="1906257716"/>
          <w:placeholder>
            <w:docPart w:val="B3A5AEEB535D4E3DA7B08D199D58BBE4"/>
          </w:placeholder>
          <w:showingPlcHdr/>
          <w:dropDownList>
            <w:listItem w:value="Choose an item."/>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Content>
          <w:r w:rsidRPr="00D06227">
            <w:rPr>
              <w:rStyle w:val="PlaceholderText"/>
            </w:rPr>
            <w:t>Choose an item</w:t>
          </w:r>
        </w:sdtContent>
      </w:sdt>
      <w:r w:rsidRPr="00570A21">
        <w:rPr>
          <w:sz w:val="20"/>
        </w:rPr>
        <w:t xml:space="preserve"> on a provisional basis, I undertake to:</w:t>
      </w:r>
    </w:p>
    <w:p w14:paraId="4D1E03D1" w14:textId="77777777" w:rsidR="00570A21" w:rsidRDefault="00570A21" w:rsidP="00FC4A0B">
      <w:pPr>
        <w:rPr>
          <w:sz w:val="20"/>
        </w:rPr>
      </w:pPr>
    </w:p>
    <w:p w14:paraId="20BDB2A9" w14:textId="77777777" w:rsidR="009A28F2" w:rsidRDefault="00570A21" w:rsidP="00570A21">
      <w:pPr>
        <w:pStyle w:val="ListParagraph"/>
        <w:numPr>
          <w:ilvl w:val="0"/>
          <w:numId w:val="10"/>
        </w:numPr>
        <w:rPr>
          <w:sz w:val="20"/>
        </w:rPr>
      </w:pPr>
      <w:r>
        <w:rPr>
          <w:sz w:val="20"/>
        </w:rPr>
        <w:t>p</w:t>
      </w:r>
      <w:r w:rsidRPr="00570A21">
        <w:rPr>
          <w:sz w:val="20"/>
        </w:rPr>
        <w:t>rovide my listing Health Board with a certificate confirming the outcome of mandatory training and test of knowledge</w:t>
      </w:r>
      <w:r w:rsidR="009A28F2">
        <w:rPr>
          <w:sz w:val="20"/>
        </w:rPr>
        <w:t>:</w:t>
      </w:r>
    </w:p>
    <w:p w14:paraId="7C84B228" w14:textId="3CFCBF3B" w:rsidR="00B85823" w:rsidRDefault="00570A21" w:rsidP="009A28F2">
      <w:pPr>
        <w:pStyle w:val="ListParagraph"/>
        <w:numPr>
          <w:ilvl w:val="1"/>
          <w:numId w:val="10"/>
        </w:numPr>
        <w:rPr>
          <w:sz w:val="20"/>
        </w:rPr>
      </w:pPr>
      <w:r w:rsidRPr="00570A21">
        <w:rPr>
          <w:sz w:val="20"/>
        </w:rPr>
        <w:t>within 7 working days of its issue</w:t>
      </w:r>
      <w:r w:rsidR="009A28F2">
        <w:rPr>
          <w:sz w:val="20"/>
        </w:rPr>
        <w:t xml:space="preserve"> if I have</w:t>
      </w:r>
      <w:r w:rsidR="00B85823">
        <w:rPr>
          <w:sz w:val="20"/>
        </w:rPr>
        <w:t xml:space="preserve"> a</w:t>
      </w:r>
      <w:r w:rsidR="009A28F2">
        <w:rPr>
          <w:sz w:val="20"/>
        </w:rPr>
        <w:t xml:space="preserve"> successful</w:t>
      </w:r>
      <w:r w:rsidR="00B85823">
        <w:rPr>
          <w:sz w:val="20"/>
        </w:rPr>
        <w:t xml:space="preserve"> outcome</w:t>
      </w:r>
      <w:r>
        <w:rPr>
          <w:sz w:val="20"/>
        </w:rPr>
        <w:t>;</w:t>
      </w:r>
      <w:r w:rsidR="00B85823">
        <w:rPr>
          <w:sz w:val="20"/>
        </w:rPr>
        <w:t xml:space="preserve"> or</w:t>
      </w:r>
    </w:p>
    <w:p w14:paraId="7B9E3C84" w14:textId="3FE21EB7" w:rsidR="00570A21" w:rsidRDefault="00B85823" w:rsidP="009A28F2">
      <w:pPr>
        <w:pStyle w:val="ListParagraph"/>
        <w:numPr>
          <w:ilvl w:val="1"/>
          <w:numId w:val="10"/>
        </w:numPr>
        <w:rPr>
          <w:sz w:val="20"/>
        </w:rPr>
      </w:pPr>
      <w:r>
        <w:rPr>
          <w:sz w:val="20"/>
        </w:rPr>
        <w:t>within 2 working days of its issue if I have an unsuccessful outcome</w:t>
      </w:r>
      <w:r w:rsidR="00570A21">
        <w:rPr>
          <w:sz w:val="20"/>
        </w:rPr>
        <w:t xml:space="preserve"> </w:t>
      </w:r>
    </w:p>
    <w:p w14:paraId="67C8E263" w14:textId="77777777" w:rsidR="00570A21" w:rsidRDefault="00570A21" w:rsidP="00570A21">
      <w:pPr>
        <w:pStyle w:val="ListParagraph"/>
        <w:rPr>
          <w:sz w:val="20"/>
        </w:rPr>
      </w:pPr>
    </w:p>
    <w:p w14:paraId="42E54850" w14:textId="702E7876" w:rsidR="00570A21" w:rsidRDefault="00570A21" w:rsidP="00570A21">
      <w:pPr>
        <w:pStyle w:val="ListParagraph"/>
        <w:numPr>
          <w:ilvl w:val="0"/>
          <w:numId w:val="10"/>
        </w:numPr>
        <w:rPr>
          <w:sz w:val="20"/>
        </w:rPr>
      </w:pPr>
      <w:r>
        <w:rPr>
          <w:sz w:val="20"/>
        </w:rPr>
        <w:t>n</w:t>
      </w:r>
      <w:r w:rsidRPr="00570A21">
        <w:rPr>
          <w:sz w:val="20"/>
        </w:rPr>
        <w:t>otify my listing Health Board if I am unable to complete the mandatory training and test of knowledge process, as soon as possible but no later than two working days of the end of the exam diet</w:t>
      </w:r>
      <w:r>
        <w:rPr>
          <w:sz w:val="20"/>
        </w:rPr>
        <w:t>;</w:t>
      </w:r>
    </w:p>
    <w:p w14:paraId="382DF1BE" w14:textId="77777777" w:rsidR="00570A21" w:rsidRPr="00570A21" w:rsidRDefault="00570A21" w:rsidP="00570A21">
      <w:pPr>
        <w:pStyle w:val="ListParagraph"/>
        <w:rPr>
          <w:sz w:val="20"/>
        </w:rPr>
      </w:pPr>
    </w:p>
    <w:p w14:paraId="4CDC3D71" w14:textId="4F1149A6" w:rsidR="00570A21" w:rsidRDefault="00570A21" w:rsidP="00570A21">
      <w:pPr>
        <w:pStyle w:val="ListParagraph"/>
        <w:numPr>
          <w:ilvl w:val="0"/>
          <w:numId w:val="10"/>
        </w:numPr>
        <w:rPr>
          <w:sz w:val="20"/>
        </w:rPr>
      </w:pPr>
      <w:r>
        <w:rPr>
          <w:sz w:val="20"/>
        </w:rPr>
        <w:t>p</w:t>
      </w:r>
      <w:r w:rsidRPr="00570A21">
        <w:rPr>
          <w:sz w:val="20"/>
        </w:rPr>
        <w:t>rovide to my listing Health Board any information they request relating to any part of my mandatory training and test of knowledge participation</w:t>
      </w:r>
      <w:r>
        <w:rPr>
          <w:sz w:val="20"/>
        </w:rPr>
        <w:t>;</w:t>
      </w:r>
    </w:p>
    <w:p w14:paraId="5225309C" w14:textId="77777777" w:rsidR="00570A21" w:rsidRPr="00570A21" w:rsidRDefault="00570A21" w:rsidP="00570A21">
      <w:pPr>
        <w:pStyle w:val="ListParagraph"/>
        <w:rPr>
          <w:sz w:val="20"/>
        </w:rPr>
      </w:pPr>
    </w:p>
    <w:p w14:paraId="664DCFAE" w14:textId="0F6825D5" w:rsidR="00570A21" w:rsidRDefault="00570A21" w:rsidP="00570A21">
      <w:pPr>
        <w:pStyle w:val="ListParagraph"/>
        <w:numPr>
          <w:ilvl w:val="0"/>
          <w:numId w:val="10"/>
        </w:numPr>
        <w:rPr>
          <w:sz w:val="20"/>
        </w:rPr>
      </w:pPr>
      <w:r>
        <w:rPr>
          <w:sz w:val="20"/>
        </w:rPr>
        <w:t>c</w:t>
      </w:r>
      <w:r w:rsidRPr="00570A21">
        <w:rPr>
          <w:sz w:val="20"/>
        </w:rPr>
        <w:t>omply with the condition that I cannot arrange for any care and treatment to be provided by an assistant</w:t>
      </w:r>
      <w:r>
        <w:rPr>
          <w:sz w:val="20"/>
        </w:rPr>
        <w:t>;</w:t>
      </w:r>
    </w:p>
    <w:p w14:paraId="6140FA91" w14:textId="77777777" w:rsidR="00570A21" w:rsidRPr="00570A21" w:rsidRDefault="00570A21" w:rsidP="00570A21">
      <w:pPr>
        <w:pStyle w:val="ListParagraph"/>
        <w:rPr>
          <w:sz w:val="20"/>
        </w:rPr>
      </w:pPr>
    </w:p>
    <w:p w14:paraId="26AD4BC8" w14:textId="743CC0E7" w:rsidR="00570A21" w:rsidRDefault="00570A21" w:rsidP="00570A21">
      <w:pPr>
        <w:pStyle w:val="ListParagraph"/>
        <w:numPr>
          <w:ilvl w:val="0"/>
          <w:numId w:val="10"/>
        </w:numPr>
        <w:rPr>
          <w:sz w:val="20"/>
        </w:rPr>
      </w:pPr>
      <w:r>
        <w:rPr>
          <w:sz w:val="20"/>
        </w:rPr>
        <w:t>c</w:t>
      </w:r>
      <w:r w:rsidRPr="00570A21">
        <w:rPr>
          <w:sz w:val="20"/>
        </w:rPr>
        <w:t>omply with the condition that I cannot make an application to become a domiciliary care dentist</w:t>
      </w:r>
      <w:r>
        <w:rPr>
          <w:sz w:val="20"/>
        </w:rPr>
        <w:t>;</w:t>
      </w:r>
    </w:p>
    <w:p w14:paraId="7BE70F80" w14:textId="77777777" w:rsidR="00570A21" w:rsidRPr="00570A21" w:rsidRDefault="00570A21" w:rsidP="00570A21">
      <w:pPr>
        <w:pStyle w:val="ListParagraph"/>
        <w:rPr>
          <w:sz w:val="20"/>
        </w:rPr>
      </w:pPr>
    </w:p>
    <w:p w14:paraId="15C684F3" w14:textId="324938B3" w:rsidR="00570A21" w:rsidRDefault="00570A21" w:rsidP="00570A21">
      <w:pPr>
        <w:pStyle w:val="ListParagraph"/>
        <w:numPr>
          <w:ilvl w:val="0"/>
          <w:numId w:val="10"/>
        </w:numPr>
        <w:rPr>
          <w:sz w:val="20"/>
        </w:rPr>
      </w:pPr>
      <w:r>
        <w:rPr>
          <w:sz w:val="20"/>
        </w:rPr>
        <w:t>c</w:t>
      </w:r>
      <w:r w:rsidRPr="00570A21">
        <w:rPr>
          <w:sz w:val="20"/>
        </w:rPr>
        <w:t>omply with the condition that I cannot practise as a single-handed practitioner</w:t>
      </w:r>
      <w:r>
        <w:rPr>
          <w:sz w:val="20"/>
        </w:rPr>
        <w:t>;</w:t>
      </w:r>
    </w:p>
    <w:p w14:paraId="656FBEE0" w14:textId="77777777" w:rsidR="00570A21" w:rsidRPr="00570A21" w:rsidRDefault="00570A21" w:rsidP="00570A21">
      <w:pPr>
        <w:pStyle w:val="ListParagraph"/>
        <w:rPr>
          <w:sz w:val="20"/>
        </w:rPr>
      </w:pPr>
    </w:p>
    <w:p w14:paraId="16140A56" w14:textId="77777777" w:rsidR="00570A21" w:rsidRDefault="00570A21" w:rsidP="00570A21">
      <w:pPr>
        <w:pStyle w:val="ListParagraph"/>
        <w:numPr>
          <w:ilvl w:val="0"/>
          <w:numId w:val="10"/>
        </w:numPr>
        <w:rPr>
          <w:sz w:val="20"/>
        </w:rPr>
      </w:pPr>
      <w:r>
        <w:rPr>
          <w:sz w:val="20"/>
        </w:rPr>
        <w:lastRenderedPageBreak/>
        <w:t>c</w:t>
      </w:r>
      <w:r w:rsidRPr="00570A21">
        <w:rPr>
          <w:sz w:val="20"/>
        </w:rPr>
        <w:t xml:space="preserve">omply with the condition that I cannot make an application to join more than one Health Board dental list on a provisional basis. </w:t>
      </w:r>
    </w:p>
    <w:p w14:paraId="19DD36FF" w14:textId="77777777" w:rsidR="00570A21" w:rsidRPr="00570A21" w:rsidRDefault="00570A21" w:rsidP="00570A21">
      <w:pPr>
        <w:pStyle w:val="ListParagraph"/>
        <w:rPr>
          <w:sz w:val="20"/>
        </w:rPr>
      </w:pPr>
    </w:p>
    <w:p w14:paraId="1F0D89E4" w14:textId="5A079B31" w:rsidR="00570A21" w:rsidRPr="00570A21" w:rsidRDefault="00570A21" w:rsidP="00570A21">
      <w:pPr>
        <w:rPr>
          <w:sz w:val="20"/>
        </w:rPr>
      </w:pPr>
      <w:r w:rsidRPr="00570A21">
        <w:rPr>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B96797" w:rsidRPr="00B96797" w14:paraId="7711DD84" w14:textId="77777777" w:rsidTr="007E5467">
        <w:tc>
          <w:tcPr>
            <w:tcW w:w="9016" w:type="dxa"/>
          </w:tcPr>
          <w:p w14:paraId="2B2CF724" w14:textId="77777777" w:rsidR="00B96797" w:rsidRPr="00B96797" w:rsidRDefault="00B96797" w:rsidP="00411C77">
            <w:pPr>
              <w:rPr>
                <w:sz w:val="20"/>
              </w:rPr>
            </w:pPr>
            <w:r w:rsidRPr="00B96797">
              <w:rPr>
                <w:sz w:val="20"/>
              </w:rPr>
              <w:t>Name (in capitals):</w:t>
            </w:r>
            <w:r w:rsidRPr="00B96797">
              <w:rPr>
                <w:sz w:val="20"/>
              </w:rPr>
              <w:tab/>
              <w:t xml:space="preserve"> </w:t>
            </w:r>
            <w:sdt>
              <w:sdtPr>
                <w:rPr>
                  <w:sz w:val="20"/>
                </w:rPr>
                <w:id w:val="1287399112"/>
                <w:placeholder>
                  <w:docPart w:val="34AE371E69724483BF82C755D98B2A79"/>
                </w:placeholder>
                <w:showingPlcHdr/>
              </w:sdtPr>
              <w:sdtContent>
                <w:r w:rsidRPr="00B96797">
                  <w:rPr>
                    <w:rStyle w:val="PlaceholderText"/>
                  </w:rPr>
                  <w:t>Click or tap here to enter text.</w:t>
                </w:r>
              </w:sdtContent>
            </w:sdt>
          </w:p>
        </w:tc>
      </w:tr>
      <w:tr w:rsidR="00B96797" w:rsidRPr="00B96797" w14:paraId="638A80E6" w14:textId="77777777" w:rsidTr="007E5467">
        <w:tc>
          <w:tcPr>
            <w:tcW w:w="9016" w:type="dxa"/>
          </w:tcPr>
          <w:p w14:paraId="036C0F10" w14:textId="77777777" w:rsidR="00B96797" w:rsidRPr="00B96797" w:rsidRDefault="00B96797" w:rsidP="00411C77">
            <w:pPr>
              <w:rPr>
                <w:sz w:val="20"/>
              </w:rPr>
            </w:pPr>
          </w:p>
        </w:tc>
      </w:tr>
      <w:tr w:rsidR="00B96797" w:rsidRPr="00B96797" w14:paraId="6A967598" w14:textId="77777777" w:rsidTr="007E5467">
        <w:tc>
          <w:tcPr>
            <w:tcW w:w="9016" w:type="dxa"/>
          </w:tcPr>
          <w:p w14:paraId="537FD836" w14:textId="77777777" w:rsidR="00B96797" w:rsidRPr="00B96797" w:rsidRDefault="00B96797" w:rsidP="00411C77">
            <w:pPr>
              <w:rPr>
                <w:sz w:val="20"/>
              </w:rPr>
            </w:pPr>
            <w:r w:rsidRPr="00B96797">
              <w:rPr>
                <w:sz w:val="20"/>
              </w:rPr>
              <w:t>Signature:</w:t>
            </w:r>
          </w:p>
        </w:tc>
      </w:tr>
    </w:tbl>
    <w:p w14:paraId="53412900" w14:textId="77777777" w:rsidR="00570A21" w:rsidRDefault="00000000" w:rsidP="00570A21">
      <w:pPr>
        <w:rPr>
          <w:sz w:val="20"/>
        </w:rPr>
      </w:pPr>
      <w:r>
        <w:rPr>
          <w:sz w:val="20"/>
        </w:rPr>
        <w:pict w14:anchorId="44590696">
          <v:shape id="_x0000_i1026" type="#_x0000_t75" alt="Signature Line, Unsigned" style="width:192pt;height:96pt">
            <v:imagedata r:id="rId8" o:title=""/>
            <o:lock v:ext="edit" ungrouping="t" rotation="t" cropping="t" verticies="t" text="t" grouping="t"/>
            <o:signatureline v:ext="edit" id="{4C973BC4-9EA9-4289-81EB-EDBAF7C6F8AD}" provid="{00000000-0000-0000-0000-000000000000}" issignatureline="t"/>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7E5467" w:rsidRPr="007E5467" w14:paraId="455FFF82" w14:textId="77777777" w:rsidTr="007E5467">
        <w:tc>
          <w:tcPr>
            <w:tcW w:w="704" w:type="dxa"/>
          </w:tcPr>
          <w:p w14:paraId="78FD0154" w14:textId="77777777" w:rsidR="007E5467" w:rsidRPr="007E5467" w:rsidRDefault="007E5467" w:rsidP="001F5630">
            <w:pPr>
              <w:rPr>
                <w:sz w:val="20"/>
              </w:rPr>
            </w:pPr>
            <w:r w:rsidRPr="007E5467">
              <w:rPr>
                <w:sz w:val="20"/>
              </w:rPr>
              <w:t>Date:</w:t>
            </w:r>
          </w:p>
        </w:tc>
        <w:tc>
          <w:tcPr>
            <w:tcW w:w="8312" w:type="dxa"/>
          </w:tcPr>
          <w:p w14:paraId="1D28E82E" w14:textId="51733DCB" w:rsidR="007E5467" w:rsidRPr="007E5467" w:rsidRDefault="00000000" w:rsidP="001F5630">
            <w:pPr>
              <w:rPr>
                <w:sz w:val="20"/>
              </w:rPr>
            </w:pPr>
            <w:sdt>
              <w:sdtPr>
                <w:rPr>
                  <w:rFonts w:cs="Arial"/>
                  <w:sz w:val="20"/>
                </w:rPr>
                <w:id w:val="906805925"/>
                <w:placeholder>
                  <w:docPart w:val="9568A55FD59C4140A66D44E548C7AD11"/>
                </w:placeholder>
                <w:showingPlcHdr/>
                <w:date>
                  <w:dateFormat w:val="dd/MM/yyyy"/>
                  <w:lid w:val="en-GB"/>
                  <w:storeMappedDataAs w:val="dateTime"/>
                  <w:calendar w:val="gregorian"/>
                </w:date>
              </w:sdtPr>
              <w:sdtContent>
                <w:r w:rsidR="007E5467">
                  <w:rPr>
                    <w:rStyle w:val="PlaceholderText"/>
                  </w:rPr>
                  <w:t>Enter date as DD/MM/YYYY</w:t>
                </w:r>
              </w:sdtContent>
            </w:sdt>
          </w:p>
        </w:tc>
      </w:tr>
    </w:tbl>
    <w:p w14:paraId="5F37BA6F" w14:textId="77777777" w:rsidR="009E54CD" w:rsidRDefault="009E54CD" w:rsidP="009E54CD">
      <w:pPr>
        <w:rPr>
          <w:sz w:val="20"/>
        </w:rPr>
      </w:pPr>
    </w:p>
    <w:p w14:paraId="194FE72F" w14:textId="77777777" w:rsidR="009E54CD" w:rsidRDefault="009E54CD" w:rsidP="009E54CD">
      <w:pPr>
        <w:rPr>
          <w:sz w:val="20"/>
        </w:rPr>
      </w:pPr>
    </w:p>
    <w:p w14:paraId="181C5D20" w14:textId="77777777" w:rsidR="009E54CD" w:rsidRDefault="009E54CD" w:rsidP="009E54CD">
      <w:pPr>
        <w:rPr>
          <w:sz w:val="20"/>
        </w:rPr>
      </w:pPr>
    </w:p>
    <w:p w14:paraId="462BC8AE" w14:textId="77777777" w:rsidR="00A42710" w:rsidRDefault="00A42710">
      <w:pPr>
        <w:rPr>
          <w:b/>
          <w:bCs/>
          <w:sz w:val="20"/>
        </w:rPr>
      </w:pPr>
      <w:r>
        <w:rPr>
          <w:b/>
          <w:bCs/>
          <w:sz w:val="20"/>
        </w:rPr>
        <w:br w:type="page"/>
      </w:r>
    </w:p>
    <w:p w14:paraId="665E8978" w14:textId="306FA578" w:rsidR="00A42710" w:rsidRPr="00A42710" w:rsidRDefault="00A42710" w:rsidP="00A42710">
      <w:pPr>
        <w:rPr>
          <w:b/>
          <w:bCs/>
          <w:sz w:val="20"/>
        </w:rPr>
      </w:pPr>
      <w:r w:rsidRPr="00A42710">
        <w:rPr>
          <w:rFonts w:cs="Arial"/>
          <w:b/>
          <w:bCs/>
          <w:sz w:val="20"/>
          <w:u w:val="single"/>
        </w:rPr>
        <w:lastRenderedPageBreak/>
        <w:t>FOR NHS BOARD USE ONLY</w:t>
      </w:r>
    </w:p>
    <w:p w14:paraId="53CCA692" w14:textId="77777777" w:rsidR="00A42710" w:rsidRDefault="00A42710" w:rsidP="00A42710">
      <w:pPr>
        <w:rPr>
          <w:rFonts w:cs="Arial"/>
          <w:sz w:val="20"/>
        </w:rPr>
      </w:pPr>
    </w:p>
    <w:p w14:paraId="6D1F110B" w14:textId="77777777" w:rsidR="00A42710" w:rsidRDefault="00A42710" w:rsidP="00A42710">
      <w:pPr>
        <w:rPr>
          <w:rFonts w:cs="Arial"/>
          <w:sz w:val="20"/>
        </w:rPr>
      </w:pPr>
      <w:r>
        <w:rPr>
          <w:rFonts w:cs="Arial"/>
          <w:sz w:val="20"/>
        </w:rPr>
        <w:t xml:space="preserve">I </w:t>
      </w:r>
      <w:r w:rsidRPr="002F4A8F">
        <w:rPr>
          <w:rFonts w:cs="Arial"/>
          <w:sz w:val="20"/>
        </w:rPr>
        <w:t>can confirm that, having undertaken the necessary verification processes and checking the authenticity of all supporting documentary evidence</w:t>
      </w:r>
      <w:r>
        <w:rPr>
          <w:rFonts w:cs="Arial"/>
          <w:sz w:val="20"/>
        </w:rPr>
        <w:t xml:space="preserve">, </w:t>
      </w:r>
      <w:sdt>
        <w:sdtPr>
          <w:rPr>
            <w:rFonts w:cs="Arial"/>
            <w:sz w:val="20"/>
          </w:rPr>
          <w:id w:val="-1217964245"/>
          <w:placeholder>
            <w:docPart w:val="CE03C88BD7ED4DF9A4352A9D4C32C3E4"/>
          </w:placeholder>
          <w:showingPlcHdr/>
        </w:sdtPr>
        <w:sdtContent>
          <w:r w:rsidRPr="00C02C1F">
            <w:rPr>
              <w:rStyle w:val="PlaceholderText"/>
            </w:rPr>
            <w:t>Click or tap here to enter text.</w:t>
          </w:r>
        </w:sdtContent>
      </w:sdt>
      <w:r>
        <w:rPr>
          <w:rFonts w:cs="Arial"/>
          <w:sz w:val="20"/>
        </w:rPr>
        <w:t xml:space="preserve"> has </w:t>
      </w:r>
      <w:r w:rsidRPr="002F4A8F">
        <w:rPr>
          <w:rFonts w:cs="Arial"/>
          <w:sz w:val="20"/>
        </w:rPr>
        <w:t xml:space="preserve">been included in </w:t>
      </w:r>
      <w:r>
        <w:rPr>
          <w:rFonts w:cs="Arial"/>
          <w:sz w:val="20"/>
        </w:rPr>
        <w:t>second part</w:t>
      </w:r>
      <w:r w:rsidRPr="002F4A8F">
        <w:rPr>
          <w:rFonts w:cs="Arial"/>
          <w:sz w:val="20"/>
        </w:rPr>
        <w:t xml:space="preserve"> of the NHS Board’s Dental List with effect from:</w:t>
      </w:r>
      <w:r>
        <w:rPr>
          <w:rFonts w:cs="Arial"/>
          <w:sz w:val="20"/>
        </w:rPr>
        <w:t xml:space="preserve"> </w:t>
      </w:r>
      <w:sdt>
        <w:sdtPr>
          <w:rPr>
            <w:rFonts w:cs="Arial"/>
            <w:sz w:val="20"/>
          </w:rPr>
          <w:id w:val="-1156295992"/>
          <w:placeholder>
            <w:docPart w:val="6ACBF6C88C084840A1B0B2FDAC10DA29"/>
          </w:placeholder>
          <w:showingPlcHdr/>
          <w:date>
            <w:dateFormat w:val="dd/MM/yyyy"/>
            <w:lid w:val="en-GB"/>
            <w:storeMappedDataAs w:val="dateTime"/>
            <w:calendar w:val="gregorian"/>
          </w:date>
        </w:sdtPr>
        <w:sdtContent>
          <w:r w:rsidRPr="00C02C1F">
            <w:rPr>
              <w:rStyle w:val="PlaceholderText"/>
            </w:rPr>
            <w:t>Click or tap to enter a date.</w:t>
          </w:r>
        </w:sdtContent>
      </w:sdt>
    </w:p>
    <w:p w14:paraId="659AB8B0" w14:textId="77777777" w:rsidR="00A42710" w:rsidRDefault="00A42710" w:rsidP="00A42710">
      <w:pPr>
        <w:rPr>
          <w:rFonts w:cs="Arial"/>
          <w:sz w:val="20"/>
        </w:rPr>
      </w:pPr>
    </w:p>
    <w:p w14:paraId="7BAC35F7" w14:textId="77777777" w:rsidR="00A42710" w:rsidRDefault="00A42710" w:rsidP="00A42710">
      <w:pPr>
        <w:rPr>
          <w:rFonts w:cs="Arial"/>
          <w:sz w:val="20"/>
        </w:rPr>
      </w:pPr>
      <w:r>
        <w:rPr>
          <w:rFonts w:cs="Arial"/>
          <w:sz w:val="20"/>
        </w:rPr>
        <w:t xml:space="preserve">NHS Board to which original application sent: </w:t>
      </w:r>
      <w:r>
        <w:rPr>
          <w:rFonts w:cs="Arial"/>
          <w:sz w:val="20"/>
        </w:rPr>
        <w:tab/>
        <w:t>NHS Board:</w:t>
      </w:r>
      <w:r>
        <w:rPr>
          <w:rFonts w:cs="Arial"/>
          <w:sz w:val="20"/>
        </w:rPr>
        <w:tab/>
        <w:t xml:space="preserve"> </w:t>
      </w:r>
      <w:sdt>
        <w:sdtPr>
          <w:rPr>
            <w:rFonts w:cs="Arial"/>
            <w:sz w:val="20"/>
          </w:rPr>
          <w:id w:val="302281577"/>
          <w:placeholder>
            <w:docPart w:val="CD46E5C35C524963B54866DBA5DCC59E"/>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Content>
          <w:r w:rsidRPr="00D06227">
            <w:rPr>
              <w:rStyle w:val="PlaceholderText"/>
            </w:rPr>
            <w:t>Choose an item.</w:t>
          </w:r>
        </w:sdtContent>
      </w:sdt>
    </w:p>
    <w:p w14:paraId="189F3281" w14:textId="77777777" w:rsidR="00A42710" w:rsidRDefault="00A42710" w:rsidP="00A42710">
      <w:pPr>
        <w:rPr>
          <w:rFonts w:cs="Arial"/>
          <w:sz w:val="20"/>
        </w:rPr>
      </w:pPr>
    </w:p>
    <w:p w14:paraId="2E613663" w14:textId="77777777" w:rsidR="00A42710" w:rsidRDefault="00A42710" w:rsidP="00A4271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62703E4B" w14:textId="69CFE8ED" w:rsidR="00A42710" w:rsidRDefault="00A42710" w:rsidP="00A4271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000000">
        <w:rPr>
          <w:rFonts w:cs="Arial"/>
          <w:sz w:val="20"/>
        </w:rPr>
        <w:pict w14:anchorId="7008484D">
          <v:shape id="_x0000_i1027" type="#_x0000_t75" alt="Signature Line, Unsigned" style="width:192pt;height:75.75pt">
            <v:imagedata r:id="rId9" o:title=""/>
            <o:lock v:ext="edit" ungrouping="t" rotation="t" cropping="t" verticies="t" text="t" grouping="t"/>
            <o:signatureline v:ext="edit" id="{36215DC1-EEB5-4585-9924-035B9D7D7387}" provid="{00000000-0000-0000-0000-000000000000}" issignatureline="t"/>
          </v:shape>
        </w:pict>
      </w:r>
    </w:p>
    <w:p w14:paraId="0712A448" w14:textId="4360D4AF" w:rsidR="00A42710" w:rsidRDefault="00A42710" w:rsidP="00A4271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137116639"/>
          <w:placeholder>
            <w:docPart w:val="4C0663681CE044EC852F1ED86F206E2F"/>
          </w:placeholder>
          <w:showingPlcHdr/>
          <w:date>
            <w:dateFormat w:val="dd/MM/yyyy"/>
            <w:lid w:val="en-GB"/>
            <w:storeMappedDataAs w:val="dateTime"/>
            <w:calendar w:val="gregorian"/>
          </w:date>
        </w:sdtPr>
        <w:sdtContent>
          <w:r w:rsidR="007E5467">
            <w:rPr>
              <w:rStyle w:val="PlaceholderText"/>
            </w:rPr>
            <w:t>Enter date as DD/MM/YYYY</w:t>
          </w:r>
        </w:sdtContent>
      </w:sdt>
    </w:p>
    <w:p w14:paraId="71351A3F" w14:textId="77777777" w:rsidR="00A42710" w:rsidRDefault="00A42710" w:rsidP="00A42710">
      <w:pPr>
        <w:rPr>
          <w:rFonts w:cs="Arial"/>
          <w:sz w:val="20"/>
        </w:rPr>
      </w:pPr>
    </w:p>
    <w:p w14:paraId="1D3CD6A7" w14:textId="77777777" w:rsidR="00A42710" w:rsidRDefault="00A42710" w:rsidP="00A42710">
      <w:pPr>
        <w:ind w:left="3600" w:firstLine="720"/>
        <w:rPr>
          <w:rFonts w:cs="Arial"/>
          <w:sz w:val="20"/>
        </w:rPr>
      </w:pPr>
      <w:r>
        <w:rPr>
          <w:rFonts w:cs="Arial"/>
          <w:sz w:val="20"/>
        </w:rPr>
        <w:t xml:space="preserve">Print Name: </w:t>
      </w:r>
      <w:sdt>
        <w:sdtPr>
          <w:rPr>
            <w:rFonts w:cs="Arial"/>
            <w:sz w:val="20"/>
          </w:rPr>
          <w:id w:val="-455101097"/>
          <w:placeholder>
            <w:docPart w:val="2647591A533C4631BDDBD412B666C036"/>
          </w:placeholder>
          <w:showingPlcHdr/>
        </w:sdtPr>
        <w:sdtContent>
          <w:r w:rsidRPr="00C02C1F">
            <w:rPr>
              <w:rStyle w:val="PlaceholderText"/>
            </w:rPr>
            <w:t>Click or tap here to enter text.</w:t>
          </w:r>
        </w:sdtContent>
      </w:sdt>
    </w:p>
    <w:p w14:paraId="42039092" w14:textId="77777777" w:rsidR="00A42710" w:rsidRDefault="00A42710" w:rsidP="00A42710">
      <w:pPr>
        <w:ind w:left="3600" w:firstLine="720"/>
        <w:rPr>
          <w:rFonts w:cs="Arial"/>
          <w:sz w:val="20"/>
        </w:rPr>
      </w:pPr>
    </w:p>
    <w:p w14:paraId="1DCE0AF5" w14:textId="77777777" w:rsidR="00A42710" w:rsidRDefault="00A42710" w:rsidP="00A42710">
      <w:pPr>
        <w:ind w:left="3600" w:firstLine="720"/>
        <w:rPr>
          <w:rFonts w:cs="Arial"/>
          <w:sz w:val="20"/>
        </w:rPr>
      </w:pPr>
      <w:r>
        <w:rPr>
          <w:rFonts w:cs="Arial"/>
          <w:sz w:val="20"/>
        </w:rPr>
        <w:t xml:space="preserve">Designation: </w:t>
      </w:r>
      <w:sdt>
        <w:sdtPr>
          <w:rPr>
            <w:rFonts w:cs="Arial"/>
            <w:sz w:val="20"/>
          </w:rPr>
          <w:id w:val="-574667843"/>
          <w:placeholder>
            <w:docPart w:val="A920A8BC746C4381896F0E7C054D4363"/>
          </w:placeholder>
          <w:showingPlcHdr/>
        </w:sdtPr>
        <w:sdtContent>
          <w:r w:rsidRPr="00C02C1F">
            <w:rPr>
              <w:rStyle w:val="PlaceholderText"/>
            </w:rPr>
            <w:t>Click or tap here to enter text.</w:t>
          </w:r>
        </w:sdtContent>
      </w:sdt>
    </w:p>
    <w:p w14:paraId="04870B49" w14:textId="77777777" w:rsidR="00A42710" w:rsidRDefault="00A42710" w:rsidP="00A42710">
      <w:pPr>
        <w:rPr>
          <w:rFonts w:cs="Arial"/>
          <w:sz w:val="20"/>
        </w:rPr>
      </w:pPr>
    </w:p>
    <w:p w14:paraId="4BC89E6D" w14:textId="77777777" w:rsidR="00A42710" w:rsidRDefault="00A42710" w:rsidP="00A42710">
      <w:pPr>
        <w:rPr>
          <w:rFonts w:cs="Arial"/>
          <w:sz w:val="20"/>
        </w:rPr>
      </w:pPr>
    </w:p>
    <w:p w14:paraId="6A728A32" w14:textId="77777777" w:rsidR="00A42710" w:rsidRDefault="00A42710" w:rsidP="00A42710">
      <w:pPr>
        <w:rPr>
          <w:rFonts w:cs="Arial"/>
          <w:sz w:val="20"/>
        </w:rPr>
      </w:pPr>
      <w:r>
        <w:rPr>
          <w:rFonts w:cs="Arial"/>
          <w:sz w:val="20"/>
        </w:rPr>
        <w:t>Other NHS Board:</w:t>
      </w:r>
      <w:r>
        <w:rPr>
          <w:rFonts w:cs="Arial"/>
          <w:sz w:val="20"/>
        </w:rPr>
        <w:tab/>
      </w:r>
      <w:r>
        <w:rPr>
          <w:rFonts w:cs="Arial"/>
          <w:sz w:val="20"/>
        </w:rPr>
        <w:tab/>
      </w:r>
      <w:r>
        <w:rPr>
          <w:rFonts w:cs="Arial"/>
          <w:sz w:val="20"/>
        </w:rPr>
        <w:tab/>
      </w:r>
      <w:r>
        <w:rPr>
          <w:rFonts w:cs="Arial"/>
          <w:sz w:val="20"/>
        </w:rPr>
        <w:tab/>
        <w:t>NHS Board:</w:t>
      </w:r>
      <w:r>
        <w:rPr>
          <w:rFonts w:cs="Arial"/>
          <w:sz w:val="20"/>
        </w:rPr>
        <w:tab/>
        <w:t xml:space="preserve"> </w:t>
      </w:r>
      <w:sdt>
        <w:sdtPr>
          <w:rPr>
            <w:rFonts w:cs="Arial"/>
            <w:sz w:val="20"/>
          </w:rPr>
          <w:id w:val="-312562474"/>
          <w:placeholder>
            <w:docPart w:val="AA8A2CC1E9D1411FAC22A234F40CE8BE"/>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Content>
          <w:r w:rsidRPr="00D06227">
            <w:rPr>
              <w:rStyle w:val="PlaceholderText"/>
            </w:rPr>
            <w:t>Choose an item.</w:t>
          </w:r>
        </w:sdtContent>
      </w:sdt>
    </w:p>
    <w:p w14:paraId="472C8EC2" w14:textId="77777777" w:rsidR="00A42710" w:rsidRDefault="00A42710" w:rsidP="00A42710">
      <w:pPr>
        <w:rPr>
          <w:rFonts w:cs="Arial"/>
          <w:sz w:val="20"/>
        </w:rPr>
      </w:pPr>
    </w:p>
    <w:p w14:paraId="136D8637" w14:textId="77777777" w:rsidR="00A42710" w:rsidRDefault="00A42710" w:rsidP="00A4271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6BC2A85F" w14:textId="74DF798C" w:rsidR="00A42710" w:rsidRDefault="00A42710" w:rsidP="00A4271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000000">
        <w:rPr>
          <w:rFonts w:cs="Arial"/>
          <w:sz w:val="20"/>
        </w:rPr>
        <w:pict w14:anchorId="08CAAF42">
          <v:shape id="_x0000_i1028" type="#_x0000_t75" alt="Signature Line, Unsigned" style="width:192pt;height:78pt">
            <v:imagedata r:id="rId8" o:title=""/>
            <o:lock v:ext="edit" ungrouping="t" rotation="t" cropping="t" verticies="t" text="t" grouping="t"/>
            <o:signatureline v:ext="edit" id="{7332E50E-3191-4451-9115-10D1D864DA99}" provid="{00000000-0000-0000-0000-000000000000}" issignatureline="t"/>
          </v:shape>
        </w:pict>
      </w:r>
    </w:p>
    <w:p w14:paraId="25C22DCA" w14:textId="516169FE" w:rsidR="00A42710" w:rsidRDefault="00A42710" w:rsidP="00A4271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125669609"/>
          <w:placeholder>
            <w:docPart w:val="21C8BE8DCA4D4F1D9521E4E8BFE22DC1"/>
          </w:placeholder>
          <w:showingPlcHdr/>
          <w:date>
            <w:dateFormat w:val="dd/MM/yyyy"/>
            <w:lid w:val="en-GB"/>
            <w:storeMappedDataAs w:val="dateTime"/>
            <w:calendar w:val="gregorian"/>
          </w:date>
        </w:sdtPr>
        <w:sdtContent>
          <w:r w:rsidR="007E5467">
            <w:rPr>
              <w:rStyle w:val="PlaceholderText"/>
            </w:rPr>
            <w:t>Enter date as DD/MM/YYYY</w:t>
          </w:r>
        </w:sdtContent>
      </w:sdt>
    </w:p>
    <w:p w14:paraId="256359CE" w14:textId="77777777" w:rsidR="00A42710" w:rsidRDefault="00A42710" w:rsidP="00A42710">
      <w:pPr>
        <w:rPr>
          <w:rFonts w:cs="Arial"/>
          <w:sz w:val="20"/>
        </w:rPr>
      </w:pPr>
    </w:p>
    <w:p w14:paraId="6F78E8E2" w14:textId="77777777" w:rsidR="00A42710" w:rsidRDefault="00A42710" w:rsidP="00A42710">
      <w:pPr>
        <w:ind w:left="3600" w:firstLine="720"/>
        <w:rPr>
          <w:rFonts w:cs="Arial"/>
          <w:sz w:val="20"/>
        </w:rPr>
      </w:pPr>
      <w:r>
        <w:rPr>
          <w:rFonts w:cs="Arial"/>
          <w:sz w:val="20"/>
        </w:rPr>
        <w:t xml:space="preserve">Print Name: </w:t>
      </w:r>
      <w:sdt>
        <w:sdtPr>
          <w:rPr>
            <w:rFonts w:cs="Arial"/>
            <w:sz w:val="20"/>
          </w:rPr>
          <w:id w:val="-1121759768"/>
          <w:placeholder>
            <w:docPart w:val="EB9AB6FFA6524E368A7FBE2187065BF7"/>
          </w:placeholder>
          <w:showingPlcHdr/>
        </w:sdtPr>
        <w:sdtContent>
          <w:r w:rsidRPr="00C02C1F">
            <w:rPr>
              <w:rStyle w:val="PlaceholderText"/>
            </w:rPr>
            <w:t>Click or tap here to enter text.</w:t>
          </w:r>
        </w:sdtContent>
      </w:sdt>
    </w:p>
    <w:p w14:paraId="0C8B1706" w14:textId="77777777" w:rsidR="00A42710" w:rsidRDefault="00A42710" w:rsidP="00A42710">
      <w:pPr>
        <w:ind w:left="3600" w:firstLine="720"/>
        <w:rPr>
          <w:rFonts w:cs="Arial"/>
          <w:sz w:val="20"/>
        </w:rPr>
      </w:pPr>
    </w:p>
    <w:p w14:paraId="4EFEEA77" w14:textId="77777777" w:rsidR="00A42710" w:rsidRDefault="00A42710" w:rsidP="00A42710">
      <w:pPr>
        <w:ind w:left="3600" w:firstLine="720"/>
        <w:rPr>
          <w:rFonts w:cs="Arial"/>
          <w:sz w:val="20"/>
        </w:rPr>
      </w:pPr>
      <w:r>
        <w:rPr>
          <w:rFonts w:cs="Arial"/>
          <w:sz w:val="20"/>
        </w:rPr>
        <w:t xml:space="preserve">Designation: </w:t>
      </w:r>
      <w:sdt>
        <w:sdtPr>
          <w:rPr>
            <w:rFonts w:cs="Arial"/>
            <w:sz w:val="20"/>
          </w:rPr>
          <w:id w:val="346760142"/>
          <w:placeholder>
            <w:docPart w:val="EB9AB6FFA6524E368A7FBE2187065BF7"/>
          </w:placeholder>
          <w:showingPlcHdr/>
        </w:sdtPr>
        <w:sdtContent>
          <w:r w:rsidRPr="00C02C1F">
            <w:rPr>
              <w:rStyle w:val="PlaceholderText"/>
            </w:rPr>
            <w:t>Click or tap here to enter text.</w:t>
          </w:r>
        </w:sdtContent>
      </w:sdt>
    </w:p>
    <w:p w14:paraId="52926BA6" w14:textId="77777777" w:rsidR="00A42710" w:rsidRDefault="00A42710" w:rsidP="00A42710">
      <w:pPr>
        <w:rPr>
          <w:rFonts w:cs="Arial"/>
          <w:sz w:val="20"/>
        </w:rPr>
      </w:pPr>
    </w:p>
    <w:p w14:paraId="0F6D1DB9" w14:textId="77777777" w:rsidR="00A42710" w:rsidRDefault="00A42710" w:rsidP="00A42710">
      <w:pPr>
        <w:rPr>
          <w:rFonts w:cs="Arial"/>
          <w:sz w:val="20"/>
        </w:rPr>
      </w:pPr>
    </w:p>
    <w:p w14:paraId="5638A74E" w14:textId="77777777" w:rsidR="00A42710" w:rsidRDefault="00A42710" w:rsidP="00A42710">
      <w:pPr>
        <w:rPr>
          <w:rFonts w:cs="Arial"/>
          <w:sz w:val="20"/>
        </w:rPr>
      </w:pPr>
      <w:r>
        <w:rPr>
          <w:rFonts w:cs="Arial"/>
          <w:sz w:val="20"/>
        </w:rPr>
        <w:t xml:space="preserve">Other NHS Board: </w:t>
      </w:r>
      <w:r>
        <w:rPr>
          <w:rFonts w:cs="Arial"/>
          <w:sz w:val="20"/>
        </w:rPr>
        <w:tab/>
      </w:r>
      <w:r>
        <w:rPr>
          <w:rFonts w:cs="Arial"/>
          <w:sz w:val="20"/>
        </w:rPr>
        <w:tab/>
      </w:r>
      <w:r>
        <w:rPr>
          <w:rFonts w:cs="Arial"/>
          <w:sz w:val="20"/>
        </w:rPr>
        <w:tab/>
      </w:r>
      <w:r>
        <w:rPr>
          <w:rFonts w:cs="Arial"/>
          <w:sz w:val="20"/>
        </w:rPr>
        <w:tab/>
        <w:t>NHS Board:</w:t>
      </w:r>
      <w:r>
        <w:rPr>
          <w:rFonts w:cs="Arial"/>
          <w:sz w:val="20"/>
        </w:rPr>
        <w:tab/>
        <w:t xml:space="preserve"> </w:t>
      </w:r>
      <w:sdt>
        <w:sdtPr>
          <w:rPr>
            <w:rFonts w:cs="Arial"/>
            <w:sz w:val="20"/>
          </w:rPr>
          <w:id w:val="-586916849"/>
          <w:placeholder>
            <w:docPart w:val="F8D472F227BD402F8F77EE21E6A84238"/>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Content>
          <w:r w:rsidRPr="00D06227">
            <w:rPr>
              <w:rStyle w:val="PlaceholderText"/>
            </w:rPr>
            <w:t>Choose an item.</w:t>
          </w:r>
        </w:sdtContent>
      </w:sdt>
    </w:p>
    <w:p w14:paraId="567739AB" w14:textId="77777777" w:rsidR="00A42710" w:rsidRDefault="00A42710" w:rsidP="00A42710">
      <w:pPr>
        <w:rPr>
          <w:rFonts w:cs="Arial"/>
          <w:sz w:val="20"/>
        </w:rPr>
      </w:pPr>
    </w:p>
    <w:p w14:paraId="36EC4943" w14:textId="77777777" w:rsidR="00A42710" w:rsidRDefault="00A42710" w:rsidP="00A4271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21C357A6" w14:textId="477A262B" w:rsidR="00A42710" w:rsidRDefault="00A42710" w:rsidP="00A4271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000000">
        <w:rPr>
          <w:rFonts w:cs="Arial"/>
          <w:sz w:val="20"/>
        </w:rPr>
        <w:pict w14:anchorId="62B21F10">
          <v:shape id="_x0000_i1029" type="#_x0000_t75" alt="Signature Line, Unsigned" style="width:192pt;height:81pt">
            <v:imagedata r:id="rId8" o:title=""/>
            <o:lock v:ext="edit" ungrouping="t" rotation="t" cropping="t" verticies="t" text="t" grouping="t"/>
            <o:signatureline v:ext="edit" id="{87B4738B-A6E7-488B-AAF5-31BDDBFD003F}" provid="{00000000-0000-0000-0000-000000000000}" issignatureline="t"/>
          </v:shape>
        </w:pict>
      </w:r>
    </w:p>
    <w:p w14:paraId="5E0639A5" w14:textId="5F03AF2B" w:rsidR="00A42710" w:rsidRDefault="00A42710" w:rsidP="00A4271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40822165"/>
          <w:placeholder>
            <w:docPart w:val="133A4CF7BFF84D63B6B4C39FD6D9575D"/>
          </w:placeholder>
          <w:showingPlcHdr/>
          <w:date>
            <w:dateFormat w:val="dd/MM/yyyy"/>
            <w:lid w:val="en-GB"/>
            <w:storeMappedDataAs w:val="dateTime"/>
            <w:calendar w:val="gregorian"/>
          </w:date>
        </w:sdtPr>
        <w:sdtContent>
          <w:r w:rsidR="007E5467">
            <w:rPr>
              <w:rStyle w:val="PlaceholderText"/>
            </w:rPr>
            <w:t>Enter date as DD/MM/YYYY</w:t>
          </w:r>
        </w:sdtContent>
      </w:sdt>
    </w:p>
    <w:p w14:paraId="2FDE4D94" w14:textId="77777777" w:rsidR="00A42710" w:rsidRDefault="00A42710" w:rsidP="00A42710">
      <w:pPr>
        <w:rPr>
          <w:rFonts w:cs="Arial"/>
          <w:sz w:val="20"/>
        </w:rPr>
      </w:pPr>
    </w:p>
    <w:p w14:paraId="7E52EA0C" w14:textId="77777777" w:rsidR="00A42710" w:rsidRDefault="00A42710" w:rsidP="00A42710">
      <w:pPr>
        <w:ind w:left="3600" w:firstLine="720"/>
        <w:rPr>
          <w:rFonts w:cs="Arial"/>
          <w:sz w:val="20"/>
        </w:rPr>
      </w:pPr>
      <w:r>
        <w:rPr>
          <w:rFonts w:cs="Arial"/>
          <w:sz w:val="20"/>
        </w:rPr>
        <w:t xml:space="preserve">Print Name: </w:t>
      </w:r>
      <w:sdt>
        <w:sdtPr>
          <w:rPr>
            <w:rFonts w:cs="Arial"/>
            <w:sz w:val="20"/>
          </w:rPr>
          <w:id w:val="2073608058"/>
          <w:placeholder>
            <w:docPart w:val="9D255D6BF92A445F8C709FF6A19C5AE0"/>
          </w:placeholder>
          <w:showingPlcHdr/>
        </w:sdtPr>
        <w:sdtContent>
          <w:r w:rsidRPr="00C02C1F">
            <w:rPr>
              <w:rStyle w:val="PlaceholderText"/>
            </w:rPr>
            <w:t>Click or tap here to enter text.</w:t>
          </w:r>
        </w:sdtContent>
      </w:sdt>
    </w:p>
    <w:p w14:paraId="4DE9D2E8" w14:textId="77777777" w:rsidR="00A42710" w:rsidRDefault="00A42710" w:rsidP="00A42710">
      <w:pPr>
        <w:ind w:left="3600" w:firstLine="720"/>
        <w:rPr>
          <w:rFonts w:cs="Arial"/>
          <w:sz w:val="20"/>
        </w:rPr>
      </w:pPr>
    </w:p>
    <w:p w14:paraId="5DAA6E9F" w14:textId="7611F609" w:rsidR="001A5EC3" w:rsidRDefault="00A42710" w:rsidP="00A42710">
      <w:pPr>
        <w:ind w:left="3600" w:firstLine="720"/>
        <w:rPr>
          <w:b/>
          <w:bCs/>
          <w:sz w:val="20"/>
        </w:rPr>
      </w:pPr>
      <w:r>
        <w:rPr>
          <w:rFonts w:cs="Arial"/>
          <w:sz w:val="20"/>
        </w:rPr>
        <w:t xml:space="preserve">Designation: </w:t>
      </w:r>
      <w:sdt>
        <w:sdtPr>
          <w:rPr>
            <w:rFonts w:cs="Arial"/>
            <w:sz w:val="20"/>
          </w:rPr>
          <w:id w:val="12042434"/>
          <w:placeholder>
            <w:docPart w:val="9D255D6BF92A445F8C709FF6A19C5AE0"/>
          </w:placeholder>
          <w:showingPlcHdr/>
        </w:sdtPr>
        <w:sdtContent>
          <w:r w:rsidRPr="00C02C1F">
            <w:rPr>
              <w:rStyle w:val="PlaceholderText"/>
            </w:rPr>
            <w:t>Click or tap here to enter text.</w:t>
          </w:r>
        </w:sdtContent>
      </w:sdt>
    </w:p>
    <w:p w14:paraId="5A532F4C" w14:textId="77777777" w:rsidR="001A5EC3" w:rsidRDefault="001A5EC3" w:rsidP="00B561C0">
      <w:pPr>
        <w:rPr>
          <w:b/>
          <w:bCs/>
          <w:sz w:val="20"/>
        </w:rPr>
      </w:pPr>
    </w:p>
    <w:p w14:paraId="718FE25C" w14:textId="77777777" w:rsidR="001A5EC3" w:rsidRPr="001A5EC3" w:rsidRDefault="001A5EC3" w:rsidP="00B561C0">
      <w:pPr>
        <w:rPr>
          <w:b/>
          <w:bCs/>
          <w:sz w:val="20"/>
        </w:rPr>
      </w:pPr>
    </w:p>
    <w:sectPr w:rsidR="001A5EC3" w:rsidRPr="001A5EC3" w:rsidSect="00FC4A0B">
      <w:type w:val="continuous"/>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118A" w14:textId="77777777" w:rsidR="00E65166" w:rsidRDefault="00E65166" w:rsidP="001A5EC3">
      <w:r>
        <w:separator/>
      </w:r>
    </w:p>
  </w:endnote>
  <w:endnote w:type="continuationSeparator" w:id="0">
    <w:p w14:paraId="23C45996" w14:textId="77777777" w:rsidR="00E65166" w:rsidRDefault="00E65166" w:rsidP="001A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4400" w14:textId="77777777" w:rsidR="00E65166" w:rsidRDefault="00E65166" w:rsidP="001A5EC3">
      <w:r>
        <w:separator/>
      </w:r>
    </w:p>
  </w:footnote>
  <w:footnote w:type="continuationSeparator" w:id="0">
    <w:p w14:paraId="5D7AACBD" w14:textId="77777777" w:rsidR="00E65166" w:rsidRDefault="00E65166" w:rsidP="001A5EC3">
      <w:r>
        <w:continuationSeparator/>
      </w:r>
    </w:p>
  </w:footnote>
  <w:footnote w:id="1">
    <w:p w14:paraId="32C7EC28" w14:textId="77777777" w:rsidR="001569FB" w:rsidRDefault="001569FB" w:rsidP="001569FB">
      <w:pPr>
        <w:pStyle w:val="FootnoteText"/>
      </w:pPr>
      <w:r>
        <w:rPr>
          <w:rStyle w:val="FootnoteReference"/>
        </w:rPr>
        <w:footnoteRef/>
      </w:r>
      <w:r>
        <w:t xml:space="preserve"> </w:t>
      </w:r>
      <w:r w:rsidRPr="00FC4A0B">
        <w:t>By the NHS Tribunal or the Family Health Services Appeals Authority</w:t>
      </w:r>
    </w:p>
  </w:footnote>
  <w:footnote w:id="2">
    <w:p w14:paraId="3ABB82B0" w14:textId="77777777" w:rsidR="001569FB" w:rsidRDefault="001569FB" w:rsidP="001569FB">
      <w:pPr>
        <w:pStyle w:val="FootnoteText"/>
      </w:pPr>
      <w:r>
        <w:rPr>
          <w:rStyle w:val="FootnoteReference"/>
        </w:rPr>
        <w:footnoteRef/>
      </w:r>
      <w:r>
        <w:t xml:space="preserve"> </w:t>
      </w:r>
      <w:r w:rsidRPr="001A5EC3">
        <w:t>Commonly known as NHS National Services Scotland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AF32A1"/>
    <w:multiLevelType w:val="hybridMultilevel"/>
    <w:tmpl w:val="0D745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27F7C"/>
    <w:multiLevelType w:val="hybridMultilevel"/>
    <w:tmpl w:val="5A1A1B36"/>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Arial" w:eastAsia="Arial" w:hAnsi="Arial" w:cs="Arial" w:hint="default"/>
        <w:spacing w:val="-1"/>
        <w:w w:val="99"/>
        <w:sz w:val="21"/>
        <w:szCs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AD4C04"/>
    <w:multiLevelType w:val="hybridMultilevel"/>
    <w:tmpl w:val="04AA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55431"/>
    <w:multiLevelType w:val="hybridMultilevel"/>
    <w:tmpl w:val="5980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711BB6"/>
    <w:multiLevelType w:val="hybridMultilevel"/>
    <w:tmpl w:val="5A1A1B36"/>
    <w:lvl w:ilvl="0" w:tplc="064E5A40">
      <w:start w:val="1"/>
      <w:numFmt w:val="lowerLetter"/>
      <w:lvlText w:val="(%1)"/>
      <w:lvlJc w:val="left"/>
      <w:pPr>
        <w:ind w:left="720" w:hanging="360"/>
      </w:pPr>
      <w:rPr>
        <w:rFonts w:hint="default"/>
      </w:rPr>
    </w:lvl>
    <w:lvl w:ilvl="1" w:tplc="085638AA">
      <w:start w:val="1"/>
      <w:numFmt w:val="lowerRoman"/>
      <w:lvlText w:val="(%2)"/>
      <w:lvlJc w:val="left"/>
      <w:pPr>
        <w:ind w:left="1440" w:hanging="360"/>
      </w:pPr>
      <w:rPr>
        <w:rFonts w:ascii="Arial" w:eastAsia="Arial" w:hAnsi="Arial" w:cs="Arial" w:hint="default"/>
        <w:spacing w:val="-1"/>
        <w:w w:val="99"/>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422141460">
    <w:abstractNumId w:val="6"/>
  </w:num>
  <w:num w:numId="2" w16cid:durableId="1913732906">
    <w:abstractNumId w:val="0"/>
  </w:num>
  <w:num w:numId="3" w16cid:durableId="1439182960">
    <w:abstractNumId w:val="0"/>
  </w:num>
  <w:num w:numId="4" w16cid:durableId="817847737">
    <w:abstractNumId w:val="0"/>
  </w:num>
  <w:num w:numId="5" w16cid:durableId="721098729">
    <w:abstractNumId w:val="6"/>
  </w:num>
  <w:num w:numId="6" w16cid:durableId="80612324">
    <w:abstractNumId w:val="0"/>
  </w:num>
  <w:num w:numId="7" w16cid:durableId="2109617595">
    <w:abstractNumId w:val="5"/>
  </w:num>
  <w:num w:numId="8" w16cid:durableId="692192420">
    <w:abstractNumId w:val="3"/>
  </w:num>
  <w:num w:numId="9" w16cid:durableId="59864236">
    <w:abstractNumId w:val="4"/>
  </w:num>
  <w:num w:numId="10" w16cid:durableId="839808751">
    <w:abstractNumId w:val="1"/>
  </w:num>
  <w:num w:numId="11" w16cid:durableId="61369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6q878aZwe3I6P/w4CaSm8/Wpgjl7BDaXCub6u3pE5H3qm3C0Q85UZBcl4iDSYcZBpnrzynMliN9QAc6VV6wxLw==" w:salt="ZP+UX1cwQ9z19STEjnSBIw=="/>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C3"/>
    <w:rsid w:val="00027C27"/>
    <w:rsid w:val="000802D1"/>
    <w:rsid w:val="000C0CF4"/>
    <w:rsid w:val="001569FB"/>
    <w:rsid w:val="00162F01"/>
    <w:rsid w:val="00191885"/>
    <w:rsid w:val="001A3004"/>
    <w:rsid w:val="001A5EC3"/>
    <w:rsid w:val="001E786E"/>
    <w:rsid w:val="00232969"/>
    <w:rsid w:val="00281579"/>
    <w:rsid w:val="002F284A"/>
    <w:rsid w:val="00306C61"/>
    <w:rsid w:val="003730AE"/>
    <w:rsid w:val="0037582B"/>
    <w:rsid w:val="00377C3B"/>
    <w:rsid w:val="003944EF"/>
    <w:rsid w:val="003A35A9"/>
    <w:rsid w:val="003F32EE"/>
    <w:rsid w:val="0048102C"/>
    <w:rsid w:val="004A19C6"/>
    <w:rsid w:val="004A46E1"/>
    <w:rsid w:val="00511597"/>
    <w:rsid w:val="005453D1"/>
    <w:rsid w:val="00570A21"/>
    <w:rsid w:val="00575A2F"/>
    <w:rsid w:val="005E6AED"/>
    <w:rsid w:val="00603FFD"/>
    <w:rsid w:val="00756FE7"/>
    <w:rsid w:val="00761E8A"/>
    <w:rsid w:val="007C4E42"/>
    <w:rsid w:val="007D0BF6"/>
    <w:rsid w:val="007D14AD"/>
    <w:rsid w:val="007E5467"/>
    <w:rsid w:val="007F5AD1"/>
    <w:rsid w:val="00800637"/>
    <w:rsid w:val="00857548"/>
    <w:rsid w:val="00951420"/>
    <w:rsid w:val="009A28F2"/>
    <w:rsid w:val="009B7615"/>
    <w:rsid w:val="009C35E8"/>
    <w:rsid w:val="009E54CD"/>
    <w:rsid w:val="00A24EEB"/>
    <w:rsid w:val="00A25943"/>
    <w:rsid w:val="00A42710"/>
    <w:rsid w:val="00A565F0"/>
    <w:rsid w:val="00B35F3E"/>
    <w:rsid w:val="00B51BDC"/>
    <w:rsid w:val="00B561C0"/>
    <w:rsid w:val="00B658E3"/>
    <w:rsid w:val="00B67881"/>
    <w:rsid w:val="00B74AE3"/>
    <w:rsid w:val="00B773CE"/>
    <w:rsid w:val="00B85823"/>
    <w:rsid w:val="00B96797"/>
    <w:rsid w:val="00BA3954"/>
    <w:rsid w:val="00C91823"/>
    <w:rsid w:val="00CB3DC1"/>
    <w:rsid w:val="00D008AB"/>
    <w:rsid w:val="00D65C60"/>
    <w:rsid w:val="00DF1865"/>
    <w:rsid w:val="00E65166"/>
    <w:rsid w:val="00EE413D"/>
    <w:rsid w:val="00F41228"/>
    <w:rsid w:val="00FA0C41"/>
    <w:rsid w:val="00FA4BC1"/>
    <w:rsid w:val="00FC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46C2"/>
  <w15:chartTrackingRefBased/>
  <w15:docId w15:val="{6CD5DFD3-BD6E-4F0C-8CA6-A320CBB5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1A5E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5E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5E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E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E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E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1A5EC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1A5EC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1A5EC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1A5EC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1A5EC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1A5EC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1A5E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EC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A5E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EC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A5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EC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1A5EC3"/>
    <w:pPr>
      <w:ind w:left="720"/>
      <w:contextualSpacing/>
    </w:pPr>
  </w:style>
  <w:style w:type="character" w:styleId="IntenseEmphasis">
    <w:name w:val="Intense Emphasis"/>
    <w:basedOn w:val="DefaultParagraphFont"/>
    <w:uiPriority w:val="21"/>
    <w:qFormat/>
    <w:rsid w:val="001A5EC3"/>
    <w:rPr>
      <w:i/>
      <w:iCs/>
      <w:color w:val="0F4761" w:themeColor="accent1" w:themeShade="BF"/>
    </w:rPr>
  </w:style>
  <w:style w:type="paragraph" w:styleId="IntenseQuote">
    <w:name w:val="Intense Quote"/>
    <w:basedOn w:val="Normal"/>
    <w:next w:val="Normal"/>
    <w:link w:val="IntenseQuoteChar"/>
    <w:uiPriority w:val="30"/>
    <w:qFormat/>
    <w:rsid w:val="001A5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EC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1A5EC3"/>
    <w:rPr>
      <w:b/>
      <w:bCs/>
      <w:smallCaps/>
      <w:color w:val="0F4761" w:themeColor="accent1" w:themeShade="BF"/>
      <w:spacing w:val="5"/>
    </w:rPr>
  </w:style>
  <w:style w:type="character" w:styleId="PlaceholderText">
    <w:name w:val="Placeholder Text"/>
    <w:basedOn w:val="DefaultParagraphFont"/>
    <w:uiPriority w:val="99"/>
    <w:semiHidden/>
    <w:rsid w:val="001A5EC3"/>
    <w:rPr>
      <w:color w:val="666666"/>
    </w:rPr>
  </w:style>
  <w:style w:type="paragraph" w:styleId="FootnoteText">
    <w:name w:val="footnote text"/>
    <w:basedOn w:val="Normal"/>
    <w:link w:val="FootnoteTextChar"/>
    <w:uiPriority w:val="99"/>
    <w:semiHidden/>
    <w:unhideWhenUsed/>
    <w:rsid w:val="001A5EC3"/>
    <w:rPr>
      <w:sz w:val="20"/>
    </w:rPr>
  </w:style>
  <w:style w:type="character" w:customStyle="1" w:styleId="FootnoteTextChar">
    <w:name w:val="Footnote Text Char"/>
    <w:basedOn w:val="DefaultParagraphFont"/>
    <w:link w:val="FootnoteText"/>
    <w:uiPriority w:val="99"/>
    <w:semiHidden/>
    <w:rsid w:val="001A5EC3"/>
    <w:rPr>
      <w:rFonts w:ascii="Arial" w:hAnsi="Arial" w:cs="Times New Roman"/>
      <w:kern w:val="0"/>
      <w:sz w:val="20"/>
      <w:szCs w:val="20"/>
      <w14:ligatures w14:val="none"/>
    </w:rPr>
  </w:style>
  <w:style w:type="character" w:styleId="FootnoteReference">
    <w:name w:val="footnote reference"/>
    <w:basedOn w:val="DefaultParagraphFont"/>
    <w:uiPriority w:val="99"/>
    <w:semiHidden/>
    <w:unhideWhenUsed/>
    <w:rsid w:val="001A5EC3"/>
    <w:rPr>
      <w:vertAlign w:val="superscript"/>
    </w:rPr>
  </w:style>
  <w:style w:type="table" w:styleId="TableGrid">
    <w:name w:val="Table Grid"/>
    <w:basedOn w:val="TableNormal"/>
    <w:uiPriority w:val="39"/>
    <w:rsid w:val="0015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5AEEB535D4E3DA7B08D199D58BBE4"/>
        <w:category>
          <w:name w:val="General"/>
          <w:gallery w:val="placeholder"/>
        </w:category>
        <w:types>
          <w:type w:val="bbPlcHdr"/>
        </w:types>
        <w:behaviors>
          <w:behavior w:val="content"/>
        </w:behaviors>
        <w:guid w:val="{BAB960CC-7EF1-442C-BE59-CA5EB3C99FBB}"/>
      </w:docPartPr>
      <w:docPartBody>
        <w:p w:rsidR="00695BC2" w:rsidRDefault="00CD5588" w:rsidP="00CD5588">
          <w:pPr>
            <w:pStyle w:val="B3A5AEEB535D4E3DA7B08D199D58BBE4"/>
          </w:pPr>
          <w:r w:rsidRPr="00D06227">
            <w:rPr>
              <w:rStyle w:val="PlaceholderText"/>
            </w:rPr>
            <w:t>Choose an item</w:t>
          </w:r>
        </w:p>
      </w:docPartBody>
    </w:docPart>
    <w:docPart>
      <w:docPartPr>
        <w:name w:val="CE03C88BD7ED4DF9A4352A9D4C32C3E4"/>
        <w:category>
          <w:name w:val="General"/>
          <w:gallery w:val="placeholder"/>
        </w:category>
        <w:types>
          <w:type w:val="bbPlcHdr"/>
        </w:types>
        <w:behaviors>
          <w:behavior w:val="content"/>
        </w:behaviors>
        <w:guid w:val="{6DBFA1E1-8CB7-41B6-8B18-8709408D8039}"/>
      </w:docPartPr>
      <w:docPartBody>
        <w:p w:rsidR="00CD5588" w:rsidRDefault="00CD5588" w:rsidP="00CD5588">
          <w:pPr>
            <w:pStyle w:val="CE03C88BD7ED4DF9A4352A9D4C32C3E4"/>
          </w:pPr>
          <w:r w:rsidRPr="00C02C1F">
            <w:rPr>
              <w:rStyle w:val="PlaceholderText"/>
            </w:rPr>
            <w:t>Click or tap here to enter text.</w:t>
          </w:r>
        </w:p>
      </w:docPartBody>
    </w:docPart>
    <w:docPart>
      <w:docPartPr>
        <w:name w:val="6ACBF6C88C084840A1B0B2FDAC10DA29"/>
        <w:category>
          <w:name w:val="General"/>
          <w:gallery w:val="placeholder"/>
        </w:category>
        <w:types>
          <w:type w:val="bbPlcHdr"/>
        </w:types>
        <w:behaviors>
          <w:behavior w:val="content"/>
        </w:behaviors>
        <w:guid w:val="{7A9E5336-B3A2-4274-96DF-A76643D83A1D}"/>
      </w:docPartPr>
      <w:docPartBody>
        <w:p w:rsidR="00CD5588" w:rsidRDefault="00CD5588" w:rsidP="00CD5588">
          <w:pPr>
            <w:pStyle w:val="6ACBF6C88C084840A1B0B2FDAC10DA29"/>
          </w:pPr>
          <w:r w:rsidRPr="00C02C1F">
            <w:rPr>
              <w:rStyle w:val="PlaceholderText"/>
            </w:rPr>
            <w:t>Click or tap to enter a date.</w:t>
          </w:r>
        </w:p>
      </w:docPartBody>
    </w:docPart>
    <w:docPart>
      <w:docPartPr>
        <w:name w:val="CD46E5C35C524963B54866DBA5DCC59E"/>
        <w:category>
          <w:name w:val="General"/>
          <w:gallery w:val="placeholder"/>
        </w:category>
        <w:types>
          <w:type w:val="bbPlcHdr"/>
        </w:types>
        <w:behaviors>
          <w:behavior w:val="content"/>
        </w:behaviors>
        <w:guid w:val="{A53A728D-B51F-4283-8736-F7BBE85916FD}"/>
      </w:docPartPr>
      <w:docPartBody>
        <w:p w:rsidR="00CD5588" w:rsidRDefault="00CD5588" w:rsidP="00CD5588">
          <w:pPr>
            <w:pStyle w:val="CD46E5C35C524963B54866DBA5DCC59E"/>
          </w:pPr>
          <w:r w:rsidRPr="00D06227">
            <w:rPr>
              <w:rStyle w:val="PlaceholderText"/>
            </w:rPr>
            <w:t>Choose an item.</w:t>
          </w:r>
        </w:p>
      </w:docPartBody>
    </w:docPart>
    <w:docPart>
      <w:docPartPr>
        <w:name w:val="2647591A533C4631BDDBD412B666C036"/>
        <w:category>
          <w:name w:val="General"/>
          <w:gallery w:val="placeholder"/>
        </w:category>
        <w:types>
          <w:type w:val="bbPlcHdr"/>
        </w:types>
        <w:behaviors>
          <w:behavior w:val="content"/>
        </w:behaviors>
        <w:guid w:val="{4F720734-66BC-4091-8632-FAE0FB5842DA}"/>
      </w:docPartPr>
      <w:docPartBody>
        <w:p w:rsidR="00CD5588" w:rsidRDefault="00CD5588" w:rsidP="00CD5588">
          <w:pPr>
            <w:pStyle w:val="2647591A533C4631BDDBD412B666C036"/>
          </w:pPr>
          <w:r w:rsidRPr="00C02C1F">
            <w:rPr>
              <w:rStyle w:val="PlaceholderText"/>
            </w:rPr>
            <w:t>Click or tap here to enter text.</w:t>
          </w:r>
        </w:p>
      </w:docPartBody>
    </w:docPart>
    <w:docPart>
      <w:docPartPr>
        <w:name w:val="A920A8BC746C4381896F0E7C054D4363"/>
        <w:category>
          <w:name w:val="General"/>
          <w:gallery w:val="placeholder"/>
        </w:category>
        <w:types>
          <w:type w:val="bbPlcHdr"/>
        </w:types>
        <w:behaviors>
          <w:behavior w:val="content"/>
        </w:behaviors>
        <w:guid w:val="{841E7027-F9AD-4E29-A312-3B54726F3A4C}"/>
      </w:docPartPr>
      <w:docPartBody>
        <w:p w:rsidR="00CD5588" w:rsidRDefault="00CD5588" w:rsidP="00CD5588">
          <w:pPr>
            <w:pStyle w:val="A920A8BC746C4381896F0E7C054D4363"/>
          </w:pPr>
          <w:r w:rsidRPr="00C02C1F">
            <w:rPr>
              <w:rStyle w:val="PlaceholderText"/>
            </w:rPr>
            <w:t>Click or tap here to enter text.</w:t>
          </w:r>
        </w:p>
      </w:docPartBody>
    </w:docPart>
    <w:docPart>
      <w:docPartPr>
        <w:name w:val="AA8A2CC1E9D1411FAC22A234F40CE8BE"/>
        <w:category>
          <w:name w:val="General"/>
          <w:gallery w:val="placeholder"/>
        </w:category>
        <w:types>
          <w:type w:val="bbPlcHdr"/>
        </w:types>
        <w:behaviors>
          <w:behavior w:val="content"/>
        </w:behaviors>
        <w:guid w:val="{7EB2D1BF-8F28-4B6C-B6D4-42756FAAAC5E}"/>
      </w:docPartPr>
      <w:docPartBody>
        <w:p w:rsidR="00CD5588" w:rsidRDefault="00CD5588" w:rsidP="00CD5588">
          <w:pPr>
            <w:pStyle w:val="AA8A2CC1E9D1411FAC22A234F40CE8BE"/>
          </w:pPr>
          <w:r w:rsidRPr="00D06227">
            <w:rPr>
              <w:rStyle w:val="PlaceholderText"/>
            </w:rPr>
            <w:t>Choose an item.</w:t>
          </w:r>
        </w:p>
      </w:docPartBody>
    </w:docPart>
    <w:docPart>
      <w:docPartPr>
        <w:name w:val="EB9AB6FFA6524E368A7FBE2187065BF7"/>
        <w:category>
          <w:name w:val="General"/>
          <w:gallery w:val="placeholder"/>
        </w:category>
        <w:types>
          <w:type w:val="bbPlcHdr"/>
        </w:types>
        <w:behaviors>
          <w:behavior w:val="content"/>
        </w:behaviors>
        <w:guid w:val="{89067F9F-6455-4051-9CB2-52D7414D5718}"/>
      </w:docPartPr>
      <w:docPartBody>
        <w:p w:rsidR="00CD5588" w:rsidRDefault="00CD5588" w:rsidP="00CD5588">
          <w:pPr>
            <w:pStyle w:val="EB9AB6FFA6524E368A7FBE2187065BF7"/>
          </w:pPr>
          <w:r w:rsidRPr="00C02C1F">
            <w:rPr>
              <w:rStyle w:val="PlaceholderText"/>
            </w:rPr>
            <w:t>Click or tap here to enter text.</w:t>
          </w:r>
        </w:p>
      </w:docPartBody>
    </w:docPart>
    <w:docPart>
      <w:docPartPr>
        <w:name w:val="F8D472F227BD402F8F77EE21E6A84238"/>
        <w:category>
          <w:name w:val="General"/>
          <w:gallery w:val="placeholder"/>
        </w:category>
        <w:types>
          <w:type w:val="bbPlcHdr"/>
        </w:types>
        <w:behaviors>
          <w:behavior w:val="content"/>
        </w:behaviors>
        <w:guid w:val="{2F15E895-B0C8-4569-8A99-D74755E34C29}"/>
      </w:docPartPr>
      <w:docPartBody>
        <w:p w:rsidR="00CD5588" w:rsidRDefault="00CD5588" w:rsidP="00CD5588">
          <w:pPr>
            <w:pStyle w:val="F8D472F227BD402F8F77EE21E6A84238"/>
          </w:pPr>
          <w:r w:rsidRPr="00D06227">
            <w:rPr>
              <w:rStyle w:val="PlaceholderText"/>
            </w:rPr>
            <w:t>Choose an item.</w:t>
          </w:r>
        </w:p>
      </w:docPartBody>
    </w:docPart>
    <w:docPart>
      <w:docPartPr>
        <w:name w:val="9D255D6BF92A445F8C709FF6A19C5AE0"/>
        <w:category>
          <w:name w:val="General"/>
          <w:gallery w:val="placeholder"/>
        </w:category>
        <w:types>
          <w:type w:val="bbPlcHdr"/>
        </w:types>
        <w:behaviors>
          <w:behavior w:val="content"/>
        </w:behaviors>
        <w:guid w:val="{1BFB49DA-F605-4AB4-94C8-F04CB1651A15}"/>
      </w:docPartPr>
      <w:docPartBody>
        <w:p w:rsidR="00CD5588" w:rsidRDefault="00CD5588" w:rsidP="00CD5588">
          <w:pPr>
            <w:pStyle w:val="9D255D6BF92A445F8C709FF6A19C5AE0"/>
          </w:pPr>
          <w:r w:rsidRPr="00C02C1F">
            <w:rPr>
              <w:rStyle w:val="PlaceholderText"/>
            </w:rPr>
            <w:t>Click or tap here to enter text.</w:t>
          </w:r>
        </w:p>
      </w:docPartBody>
    </w:docPart>
    <w:docPart>
      <w:docPartPr>
        <w:name w:val="AF03B76C1BA8416386F9CA910BF2988F"/>
        <w:category>
          <w:name w:val="General"/>
          <w:gallery w:val="placeholder"/>
        </w:category>
        <w:types>
          <w:type w:val="bbPlcHdr"/>
        </w:types>
        <w:behaviors>
          <w:behavior w:val="content"/>
        </w:behaviors>
        <w:guid w:val="{E9F71C74-AC9C-423E-94E3-D179BE77E267}"/>
      </w:docPartPr>
      <w:docPartBody>
        <w:p w:rsidR="007A1720" w:rsidRDefault="007A1720" w:rsidP="007A1720">
          <w:pPr>
            <w:pStyle w:val="AF03B76C1BA8416386F9CA910BF2988F"/>
          </w:pPr>
          <w:r>
            <w:rPr>
              <w:rStyle w:val="PlaceholderText"/>
            </w:rPr>
            <w:t>have/have not</w:t>
          </w:r>
        </w:p>
      </w:docPartBody>
    </w:docPart>
    <w:docPart>
      <w:docPartPr>
        <w:name w:val="9694793E0DEF409B8517D68902F1E3C6"/>
        <w:category>
          <w:name w:val="General"/>
          <w:gallery w:val="placeholder"/>
        </w:category>
        <w:types>
          <w:type w:val="bbPlcHdr"/>
        </w:types>
        <w:behaviors>
          <w:behavior w:val="content"/>
        </w:behaviors>
        <w:guid w:val="{1BEFEC75-FCCB-4687-BDDC-9269C41C4D43}"/>
      </w:docPartPr>
      <w:docPartBody>
        <w:p w:rsidR="007A1720" w:rsidRDefault="007A1720" w:rsidP="007A1720">
          <w:pPr>
            <w:pStyle w:val="9694793E0DEF409B8517D68902F1E3C6"/>
          </w:pPr>
          <w:r>
            <w:rPr>
              <w:rStyle w:val="PlaceholderText"/>
            </w:rPr>
            <w:t>have/have not</w:t>
          </w:r>
        </w:p>
      </w:docPartBody>
    </w:docPart>
    <w:docPart>
      <w:docPartPr>
        <w:name w:val="5517F8E25A23499686B59EF1EE8479EB"/>
        <w:category>
          <w:name w:val="General"/>
          <w:gallery w:val="placeholder"/>
        </w:category>
        <w:types>
          <w:type w:val="bbPlcHdr"/>
        </w:types>
        <w:behaviors>
          <w:behavior w:val="content"/>
        </w:behaviors>
        <w:guid w:val="{82AA1383-02B6-4D52-9592-8AC3BDD7788B}"/>
      </w:docPartPr>
      <w:docPartBody>
        <w:p w:rsidR="007A1720" w:rsidRDefault="007A1720" w:rsidP="007A1720">
          <w:pPr>
            <w:pStyle w:val="5517F8E25A23499686B59EF1EE8479EB"/>
          </w:pPr>
          <w:r>
            <w:rPr>
              <w:rStyle w:val="PlaceholderText"/>
            </w:rPr>
            <w:t>am/am not</w:t>
          </w:r>
        </w:p>
      </w:docPartBody>
    </w:docPart>
    <w:docPart>
      <w:docPartPr>
        <w:name w:val="ED78B42ED0404A7E8453FFB3619B4B69"/>
        <w:category>
          <w:name w:val="General"/>
          <w:gallery w:val="placeholder"/>
        </w:category>
        <w:types>
          <w:type w:val="bbPlcHdr"/>
        </w:types>
        <w:behaviors>
          <w:behavior w:val="content"/>
        </w:behaviors>
        <w:guid w:val="{C7F5D189-134B-43A2-8146-12FDD5864746}"/>
      </w:docPartPr>
      <w:docPartBody>
        <w:p w:rsidR="007A1720" w:rsidRDefault="007A1720" w:rsidP="007A1720">
          <w:pPr>
            <w:pStyle w:val="ED78B42ED0404A7E8453FFB3619B4B69"/>
          </w:pPr>
          <w:r>
            <w:rPr>
              <w:rStyle w:val="PlaceholderText"/>
            </w:rPr>
            <w:t>have/have not</w:t>
          </w:r>
        </w:p>
      </w:docPartBody>
    </w:docPart>
    <w:docPart>
      <w:docPartPr>
        <w:name w:val="489AC034216044AD9B8D5C455346D038"/>
        <w:category>
          <w:name w:val="General"/>
          <w:gallery w:val="placeholder"/>
        </w:category>
        <w:types>
          <w:type w:val="bbPlcHdr"/>
        </w:types>
        <w:behaviors>
          <w:behavior w:val="content"/>
        </w:behaviors>
        <w:guid w:val="{947C07EF-1E3F-41E3-8506-5D67F6E9EA4A}"/>
      </w:docPartPr>
      <w:docPartBody>
        <w:p w:rsidR="007A1720" w:rsidRDefault="007A1720" w:rsidP="007A1720">
          <w:pPr>
            <w:pStyle w:val="489AC034216044AD9B8D5C455346D038"/>
          </w:pPr>
          <w:r>
            <w:rPr>
              <w:rStyle w:val="PlaceholderText"/>
            </w:rPr>
            <w:t>have/have not</w:t>
          </w:r>
        </w:p>
      </w:docPartBody>
    </w:docPart>
    <w:docPart>
      <w:docPartPr>
        <w:name w:val="676698CBA89E438589D437B236E2115C"/>
        <w:category>
          <w:name w:val="General"/>
          <w:gallery w:val="placeholder"/>
        </w:category>
        <w:types>
          <w:type w:val="bbPlcHdr"/>
        </w:types>
        <w:behaviors>
          <w:behavior w:val="content"/>
        </w:behaviors>
        <w:guid w:val="{39380DC3-C8ED-47BF-BBE4-4E478983DE27}"/>
      </w:docPartPr>
      <w:docPartBody>
        <w:p w:rsidR="007A1720" w:rsidRDefault="007A1720" w:rsidP="007A1720">
          <w:pPr>
            <w:pStyle w:val="676698CBA89E438589D437B236E2115C"/>
          </w:pPr>
          <w:r>
            <w:rPr>
              <w:rStyle w:val="PlaceholderText"/>
            </w:rPr>
            <w:t>have/have not</w:t>
          </w:r>
        </w:p>
      </w:docPartBody>
    </w:docPart>
    <w:docPart>
      <w:docPartPr>
        <w:name w:val="424FB9EA55AA4A58964CEF18C2BA50D8"/>
        <w:category>
          <w:name w:val="General"/>
          <w:gallery w:val="placeholder"/>
        </w:category>
        <w:types>
          <w:type w:val="bbPlcHdr"/>
        </w:types>
        <w:behaviors>
          <w:behavior w:val="content"/>
        </w:behaviors>
        <w:guid w:val="{80CB6E57-BCEF-444B-8146-98FDBB3BC921}"/>
      </w:docPartPr>
      <w:docPartBody>
        <w:p w:rsidR="007A1720" w:rsidRDefault="007A1720" w:rsidP="007A1720">
          <w:pPr>
            <w:pStyle w:val="424FB9EA55AA4A58964CEF18C2BA50D8"/>
          </w:pPr>
          <w:r>
            <w:rPr>
              <w:rStyle w:val="PlaceholderText"/>
            </w:rPr>
            <w:t>have/have not</w:t>
          </w:r>
        </w:p>
      </w:docPartBody>
    </w:docPart>
    <w:docPart>
      <w:docPartPr>
        <w:name w:val="B5B92DFE719A457AB747B56EE5189725"/>
        <w:category>
          <w:name w:val="General"/>
          <w:gallery w:val="placeholder"/>
        </w:category>
        <w:types>
          <w:type w:val="bbPlcHdr"/>
        </w:types>
        <w:behaviors>
          <w:behavior w:val="content"/>
        </w:behaviors>
        <w:guid w:val="{16C74CEE-8785-4C81-B5D8-E9CECE5478A7}"/>
      </w:docPartPr>
      <w:docPartBody>
        <w:p w:rsidR="007A1720" w:rsidRDefault="007A1720" w:rsidP="007A1720">
          <w:pPr>
            <w:pStyle w:val="B5B92DFE719A457AB747B56EE5189725"/>
          </w:pPr>
          <w:r>
            <w:rPr>
              <w:rStyle w:val="PlaceholderText"/>
            </w:rPr>
            <w:t>have/have not</w:t>
          </w:r>
        </w:p>
      </w:docPartBody>
    </w:docPart>
    <w:docPart>
      <w:docPartPr>
        <w:name w:val="409747A4F7DB48F79CF32FB626AFB855"/>
        <w:category>
          <w:name w:val="General"/>
          <w:gallery w:val="placeholder"/>
        </w:category>
        <w:types>
          <w:type w:val="bbPlcHdr"/>
        </w:types>
        <w:behaviors>
          <w:behavior w:val="content"/>
        </w:behaviors>
        <w:guid w:val="{47315641-8E49-416C-8A40-9BFA1CCDC4DD}"/>
      </w:docPartPr>
      <w:docPartBody>
        <w:p w:rsidR="007A1720" w:rsidRDefault="007A1720" w:rsidP="007A1720">
          <w:pPr>
            <w:pStyle w:val="409747A4F7DB48F79CF32FB626AFB855"/>
          </w:pPr>
          <w:r>
            <w:rPr>
              <w:rStyle w:val="PlaceholderText"/>
            </w:rPr>
            <w:t>have/have not</w:t>
          </w:r>
        </w:p>
      </w:docPartBody>
    </w:docPart>
    <w:docPart>
      <w:docPartPr>
        <w:name w:val="997C17B8AAEE4A0C8699F4D4923A19AC"/>
        <w:category>
          <w:name w:val="General"/>
          <w:gallery w:val="placeholder"/>
        </w:category>
        <w:types>
          <w:type w:val="bbPlcHdr"/>
        </w:types>
        <w:behaviors>
          <w:behavior w:val="content"/>
        </w:behaviors>
        <w:guid w:val="{25680608-754E-4D00-A433-B8D25DE65116}"/>
      </w:docPartPr>
      <w:docPartBody>
        <w:p w:rsidR="007A1720" w:rsidRDefault="007A1720" w:rsidP="007A1720">
          <w:pPr>
            <w:pStyle w:val="997C17B8AAEE4A0C8699F4D4923A19AC"/>
          </w:pPr>
          <w:r>
            <w:rPr>
              <w:rStyle w:val="PlaceholderText"/>
            </w:rPr>
            <w:t>have/have not</w:t>
          </w:r>
        </w:p>
      </w:docPartBody>
    </w:docPart>
    <w:docPart>
      <w:docPartPr>
        <w:name w:val="BE86A12857644E8FB02C4C4BAD7CA4A7"/>
        <w:category>
          <w:name w:val="General"/>
          <w:gallery w:val="placeholder"/>
        </w:category>
        <w:types>
          <w:type w:val="bbPlcHdr"/>
        </w:types>
        <w:behaviors>
          <w:behavior w:val="content"/>
        </w:behaviors>
        <w:guid w:val="{531C9D91-AC0B-494C-8C20-367A29ABB8AA}"/>
      </w:docPartPr>
      <w:docPartBody>
        <w:p w:rsidR="007A1720" w:rsidRDefault="007A1720" w:rsidP="007A1720">
          <w:pPr>
            <w:pStyle w:val="BE86A12857644E8FB02C4C4BAD7CA4A7"/>
          </w:pPr>
          <w:r>
            <w:rPr>
              <w:rStyle w:val="PlaceholderText"/>
            </w:rPr>
            <w:t>have/have not</w:t>
          </w:r>
        </w:p>
      </w:docPartBody>
    </w:docPart>
    <w:docPart>
      <w:docPartPr>
        <w:name w:val="87F7C28AE426483CA4F895C38A2DC7F6"/>
        <w:category>
          <w:name w:val="General"/>
          <w:gallery w:val="placeholder"/>
        </w:category>
        <w:types>
          <w:type w:val="bbPlcHdr"/>
        </w:types>
        <w:behaviors>
          <w:behavior w:val="content"/>
        </w:behaviors>
        <w:guid w:val="{BA84FBB9-511E-49A2-A897-59E4E1BBB3C3}"/>
      </w:docPartPr>
      <w:docPartBody>
        <w:p w:rsidR="007A1720" w:rsidRDefault="007A1720" w:rsidP="007A1720">
          <w:pPr>
            <w:pStyle w:val="87F7C28AE426483CA4F895C38A2DC7F6"/>
          </w:pPr>
          <w:r>
            <w:rPr>
              <w:rStyle w:val="PlaceholderText"/>
            </w:rPr>
            <w:t>am/am not</w:t>
          </w:r>
        </w:p>
      </w:docPartBody>
    </w:docPart>
    <w:docPart>
      <w:docPartPr>
        <w:name w:val="DE382AB10EA840B59E2967E7871FC4A3"/>
        <w:category>
          <w:name w:val="General"/>
          <w:gallery w:val="placeholder"/>
        </w:category>
        <w:types>
          <w:type w:val="bbPlcHdr"/>
        </w:types>
        <w:behaviors>
          <w:behavior w:val="content"/>
        </w:behaviors>
        <w:guid w:val="{00AB0299-21A2-4583-9575-C7364E656177}"/>
      </w:docPartPr>
      <w:docPartBody>
        <w:p w:rsidR="007A1720" w:rsidRDefault="007A1720" w:rsidP="007A1720">
          <w:pPr>
            <w:pStyle w:val="DE382AB10EA840B59E2967E7871FC4A3"/>
          </w:pPr>
          <w:r>
            <w:rPr>
              <w:rStyle w:val="PlaceholderText"/>
            </w:rPr>
            <w:t>am/am not</w:t>
          </w:r>
        </w:p>
      </w:docPartBody>
    </w:docPart>
    <w:docPart>
      <w:docPartPr>
        <w:name w:val="7B87A4DD0A14428E896AB1B2282BAA44"/>
        <w:category>
          <w:name w:val="General"/>
          <w:gallery w:val="placeholder"/>
        </w:category>
        <w:types>
          <w:type w:val="bbPlcHdr"/>
        </w:types>
        <w:behaviors>
          <w:behavior w:val="content"/>
        </w:behaviors>
        <w:guid w:val="{2432BF63-6C04-4AB4-B58F-48E535EF7208}"/>
      </w:docPartPr>
      <w:docPartBody>
        <w:p w:rsidR="007A1720" w:rsidRDefault="007A1720" w:rsidP="007A1720">
          <w:pPr>
            <w:pStyle w:val="7B87A4DD0A14428E896AB1B2282BAA44"/>
          </w:pPr>
          <w:r>
            <w:rPr>
              <w:rStyle w:val="PlaceholderText"/>
            </w:rPr>
            <w:t>am/am not</w:t>
          </w:r>
        </w:p>
      </w:docPartBody>
    </w:docPart>
    <w:docPart>
      <w:docPartPr>
        <w:name w:val="3CF9A0FF94AA46818BC8AAFEE492F418"/>
        <w:category>
          <w:name w:val="General"/>
          <w:gallery w:val="placeholder"/>
        </w:category>
        <w:types>
          <w:type w:val="bbPlcHdr"/>
        </w:types>
        <w:behaviors>
          <w:behavior w:val="content"/>
        </w:behaviors>
        <w:guid w:val="{E99D8913-2884-4173-A69C-AB12B11F2655}"/>
      </w:docPartPr>
      <w:docPartBody>
        <w:p w:rsidR="007A1720" w:rsidRDefault="007A1720" w:rsidP="007A1720">
          <w:pPr>
            <w:pStyle w:val="3CF9A0FF94AA46818BC8AAFEE492F418"/>
          </w:pPr>
          <w:r>
            <w:rPr>
              <w:rStyle w:val="PlaceholderText"/>
            </w:rPr>
            <w:t>have/have not</w:t>
          </w:r>
        </w:p>
      </w:docPartBody>
    </w:docPart>
    <w:docPart>
      <w:docPartPr>
        <w:name w:val="BADA9714E6E54B1B8912EF170A07112E"/>
        <w:category>
          <w:name w:val="General"/>
          <w:gallery w:val="placeholder"/>
        </w:category>
        <w:types>
          <w:type w:val="bbPlcHdr"/>
        </w:types>
        <w:behaviors>
          <w:behavior w:val="content"/>
        </w:behaviors>
        <w:guid w:val="{F23180BB-468F-4130-A3AA-3E13EA7BCA87}"/>
      </w:docPartPr>
      <w:docPartBody>
        <w:p w:rsidR="007A1720" w:rsidRDefault="007A1720" w:rsidP="007A1720">
          <w:pPr>
            <w:pStyle w:val="BADA9714E6E54B1B8912EF170A07112E"/>
          </w:pPr>
          <w:r>
            <w:rPr>
              <w:rStyle w:val="PlaceholderText"/>
            </w:rPr>
            <w:t>am/am not</w:t>
          </w:r>
        </w:p>
      </w:docPartBody>
    </w:docPart>
    <w:docPart>
      <w:docPartPr>
        <w:name w:val="B945D3ABA6964DC0AA18CE9A1306D6BB"/>
        <w:category>
          <w:name w:val="General"/>
          <w:gallery w:val="placeholder"/>
        </w:category>
        <w:types>
          <w:type w:val="bbPlcHdr"/>
        </w:types>
        <w:behaviors>
          <w:behavior w:val="content"/>
        </w:behaviors>
        <w:guid w:val="{0D1DB1BF-AA4E-425A-AAF1-D24C88DDEBE0}"/>
      </w:docPartPr>
      <w:docPartBody>
        <w:p w:rsidR="007A1720" w:rsidRDefault="007A1720" w:rsidP="007A1720">
          <w:pPr>
            <w:pStyle w:val="B945D3ABA6964DC0AA18CE9A1306D6BB"/>
          </w:pPr>
          <w:r>
            <w:rPr>
              <w:rStyle w:val="PlaceholderText"/>
            </w:rPr>
            <w:t>have/have not</w:t>
          </w:r>
        </w:p>
      </w:docPartBody>
    </w:docPart>
    <w:docPart>
      <w:docPartPr>
        <w:name w:val="675D98B97F4845B1BD17B7932E7A93DD"/>
        <w:category>
          <w:name w:val="General"/>
          <w:gallery w:val="placeholder"/>
        </w:category>
        <w:types>
          <w:type w:val="bbPlcHdr"/>
        </w:types>
        <w:behaviors>
          <w:behavior w:val="content"/>
        </w:behaviors>
        <w:guid w:val="{3C2B1EA6-B816-4D47-90BF-0BFBB7D1ED8F}"/>
      </w:docPartPr>
      <w:docPartBody>
        <w:p w:rsidR="007A1720" w:rsidRDefault="007A1720" w:rsidP="007A1720">
          <w:pPr>
            <w:pStyle w:val="675D98B97F4845B1BD17B7932E7A93DD"/>
          </w:pPr>
          <w:r>
            <w:rPr>
              <w:rStyle w:val="PlaceholderText"/>
            </w:rPr>
            <w:t>have/have not</w:t>
          </w:r>
        </w:p>
      </w:docPartBody>
    </w:docPart>
    <w:docPart>
      <w:docPartPr>
        <w:name w:val="A7AC9C9D80164732A6F75142814895AB"/>
        <w:category>
          <w:name w:val="General"/>
          <w:gallery w:val="placeholder"/>
        </w:category>
        <w:types>
          <w:type w:val="bbPlcHdr"/>
        </w:types>
        <w:behaviors>
          <w:behavior w:val="content"/>
        </w:behaviors>
        <w:guid w:val="{8F213622-F7B2-4B44-B2FA-3DACEF2D6128}"/>
      </w:docPartPr>
      <w:docPartBody>
        <w:p w:rsidR="007A1720" w:rsidRDefault="007A1720" w:rsidP="007A1720">
          <w:pPr>
            <w:pStyle w:val="A7AC9C9D80164732A6F75142814895AB"/>
          </w:pPr>
          <w:r>
            <w:rPr>
              <w:rStyle w:val="PlaceholderText"/>
            </w:rPr>
            <w:t>have/have not</w:t>
          </w:r>
        </w:p>
      </w:docPartBody>
    </w:docPart>
    <w:docPart>
      <w:docPartPr>
        <w:name w:val="6693B0EF61474AA9B7135B5965F12FB0"/>
        <w:category>
          <w:name w:val="General"/>
          <w:gallery w:val="placeholder"/>
        </w:category>
        <w:types>
          <w:type w:val="bbPlcHdr"/>
        </w:types>
        <w:behaviors>
          <w:behavior w:val="content"/>
        </w:behaviors>
        <w:guid w:val="{C3508377-D2EC-4700-B2E1-677EDFC6D1F5}"/>
      </w:docPartPr>
      <w:docPartBody>
        <w:p w:rsidR="007A1720" w:rsidRDefault="007A1720" w:rsidP="007A1720">
          <w:pPr>
            <w:pStyle w:val="6693B0EF61474AA9B7135B5965F12FB0"/>
          </w:pPr>
          <w:r>
            <w:rPr>
              <w:rStyle w:val="PlaceholderText"/>
            </w:rPr>
            <w:t>have/have not</w:t>
          </w:r>
        </w:p>
      </w:docPartBody>
    </w:docPart>
    <w:docPart>
      <w:docPartPr>
        <w:name w:val="AC53AE87AC4A4B2B9D5256869B37167D"/>
        <w:category>
          <w:name w:val="General"/>
          <w:gallery w:val="placeholder"/>
        </w:category>
        <w:types>
          <w:type w:val="bbPlcHdr"/>
        </w:types>
        <w:behaviors>
          <w:behavior w:val="content"/>
        </w:behaviors>
        <w:guid w:val="{39940555-1008-40A5-AD2D-99B3A6D23B0D}"/>
      </w:docPartPr>
      <w:docPartBody>
        <w:p w:rsidR="007A1720" w:rsidRDefault="007A1720" w:rsidP="007A1720">
          <w:pPr>
            <w:pStyle w:val="AC53AE87AC4A4B2B9D5256869B37167D"/>
          </w:pPr>
          <w:r w:rsidRPr="00D06227">
            <w:rPr>
              <w:rStyle w:val="PlaceholderText"/>
            </w:rPr>
            <w:t>Click or tap here to enter text.</w:t>
          </w:r>
        </w:p>
      </w:docPartBody>
    </w:docPart>
    <w:docPart>
      <w:docPartPr>
        <w:name w:val="76C543EE3B66468C86F2634D427A90E3"/>
        <w:category>
          <w:name w:val="General"/>
          <w:gallery w:val="placeholder"/>
        </w:category>
        <w:types>
          <w:type w:val="bbPlcHdr"/>
        </w:types>
        <w:behaviors>
          <w:behavior w:val="content"/>
        </w:behaviors>
        <w:guid w:val="{F62CAF69-D776-47FF-983E-B02F81FD392B}"/>
      </w:docPartPr>
      <w:docPartBody>
        <w:p w:rsidR="007A1720" w:rsidRDefault="007A1720" w:rsidP="007A1720">
          <w:pPr>
            <w:pStyle w:val="76C543EE3B66468C86F2634D427A90E3"/>
          </w:pPr>
          <w:r w:rsidRPr="00D06227">
            <w:rPr>
              <w:rStyle w:val="PlaceholderText"/>
            </w:rPr>
            <w:t>Click or tap here to enter text.</w:t>
          </w:r>
        </w:p>
      </w:docPartBody>
    </w:docPart>
    <w:docPart>
      <w:docPartPr>
        <w:name w:val="6CD2370A89CC45D6A6B0C33BF4665B75"/>
        <w:category>
          <w:name w:val="General"/>
          <w:gallery w:val="placeholder"/>
        </w:category>
        <w:types>
          <w:type w:val="bbPlcHdr"/>
        </w:types>
        <w:behaviors>
          <w:behavior w:val="content"/>
        </w:behaviors>
        <w:guid w:val="{37C5BE2B-C017-400E-8100-93A686F90453}"/>
      </w:docPartPr>
      <w:docPartBody>
        <w:p w:rsidR="004818AF" w:rsidRDefault="004818AF" w:rsidP="004818AF">
          <w:pPr>
            <w:pStyle w:val="6CD2370A89CC45D6A6B0C33BF4665B75"/>
          </w:pPr>
          <w:r>
            <w:rPr>
              <w:rStyle w:val="PlaceholderText"/>
            </w:rPr>
            <w:t>Enter date as DD/MM/YYYY</w:t>
          </w:r>
        </w:p>
      </w:docPartBody>
    </w:docPart>
    <w:docPart>
      <w:docPartPr>
        <w:name w:val="34AE371E69724483BF82C755D98B2A79"/>
        <w:category>
          <w:name w:val="General"/>
          <w:gallery w:val="placeholder"/>
        </w:category>
        <w:types>
          <w:type w:val="bbPlcHdr"/>
        </w:types>
        <w:behaviors>
          <w:behavior w:val="content"/>
        </w:behaviors>
        <w:guid w:val="{85FFFB9E-62F1-4638-98BC-89F8BBDDD508}"/>
      </w:docPartPr>
      <w:docPartBody>
        <w:p w:rsidR="004818AF" w:rsidRDefault="004818AF" w:rsidP="004818AF">
          <w:pPr>
            <w:pStyle w:val="34AE371E69724483BF82C755D98B2A79"/>
          </w:pPr>
          <w:r w:rsidRPr="00D06227">
            <w:rPr>
              <w:rStyle w:val="PlaceholderText"/>
            </w:rPr>
            <w:t>Click or tap here to enter text.</w:t>
          </w:r>
        </w:p>
      </w:docPartBody>
    </w:docPart>
    <w:docPart>
      <w:docPartPr>
        <w:name w:val="9568A55FD59C4140A66D44E548C7AD11"/>
        <w:category>
          <w:name w:val="General"/>
          <w:gallery w:val="placeholder"/>
        </w:category>
        <w:types>
          <w:type w:val="bbPlcHdr"/>
        </w:types>
        <w:behaviors>
          <w:behavior w:val="content"/>
        </w:behaviors>
        <w:guid w:val="{B825AE87-13C8-4D25-8D3A-612F13AAD3F0}"/>
      </w:docPartPr>
      <w:docPartBody>
        <w:p w:rsidR="004818AF" w:rsidRDefault="004818AF" w:rsidP="004818AF">
          <w:pPr>
            <w:pStyle w:val="9568A55FD59C4140A66D44E548C7AD11"/>
          </w:pPr>
          <w:r>
            <w:rPr>
              <w:rStyle w:val="PlaceholderText"/>
            </w:rPr>
            <w:t>Enter date as DD/MM/YYYY</w:t>
          </w:r>
        </w:p>
      </w:docPartBody>
    </w:docPart>
    <w:docPart>
      <w:docPartPr>
        <w:name w:val="4C0663681CE044EC852F1ED86F206E2F"/>
        <w:category>
          <w:name w:val="General"/>
          <w:gallery w:val="placeholder"/>
        </w:category>
        <w:types>
          <w:type w:val="bbPlcHdr"/>
        </w:types>
        <w:behaviors>
          <w:behavior w:val="content"/>
        </w:behaviors>
        <w:guid w:val="{98594D63-5AF1-4347-9CDC-79D7D4B9BB00}"/>
      </w:docPartPr>
      <w:docPartBody>
        <w:p w:rsidR="004818AF" w:rsidRDefault="004818AF" w:rsidP="004818AF">
          <w:pPr>
            <w:pStyle w:val="4C0663681CE044EC852F1ED86F206E2F"/>
          </w:pPr>
          <w:r>
            <w:rPr>
              <w:rStyle w:val="PlaceholderText"/>
            </w:rPr>
            <w:t>Enter date as DD/MM/YYYY</w:t>
          </w:r>
        </w:p>
      </w:docPartBody>
    </w:docPart>
    <w:docPart>
      <w:docPartPr>
        <w:name w:val="21C8BE8DCA4D4F1D9521E4E8BFE22DC1"/>
        <w:category>
          <w:name w:val="General"/>
          <w:gallery w:val="placeholder"/>
        </w:category>
        <w:types>
          <w:type w:val="bbPlcHdr"/>
        </w:types>
        <w:behaviors>
          <w:behavior w:val="content"/>
        </w:behaviors>
        <w:guid w:val="{B2CC2495-8522-4E90-8712-A29AC9AB1A9E}"/>
      </w:docPartPr>
      <w:docPartBody>
        <w:p w:rsidR="004818AF" w:rsidRDefault="004818AF" w:rsidP="004818AF">
          <w:pPr>
            <w:pStyle w:val="21C8BE8DCA4D4F1D9521E4E8BFE22DC1"/>
          </w:pPr>
          <w:r>
            <w:rPr>
              <w:rStyle w:val="PlaceholderText"/>
            </w:rPr>
            <w:t>Enter date as DD/MM/YYYY</w:t>
          </w:r>
        </w:p>
      </w:docPartBody>
    </w:docPart>
    <w:docPart>
      <w:docPartPr>
        <w:name w:val="133A4CF7BFF84D63B6B4C39FD6D9575D"/>
        <w:category>
          <w:name w:val="General"/>
          <w:gallery w:val="placeholder"/>
        </w:category>
        <w:types>
          <w:type w:val="bbPlcHdr"/>
        </w:types>
        <w:behaviors>
          <w:behavior w:val="content"/>
        </w:behaviors>
        <w:guid w:val="{376D8B2C-B168-4A6F-B167-FA23704CB779}"/>
      </w:docPartPr>
      <w:docPartBody>
        <w:p w:rsidR="004818AF" w:rsidRDefault="004818AF" w:rsidP="004818AF">
          <w:pPr>
            <w:pStyle w:val="133A4CF7BFF84D63B6B4C39FD6D9575D"/>
          </w:pPr>
          <w:r>
            <w:rPr>
              <w:rStyle w:val="PlaceholderText"/>
            </w:rPr>
            <w:t>Enter date as 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C2"/>
    <w:rsid w:val="002F284A"/>
    <w:rsid w:val="0048102C"/>
    <w:rsid w:val="004818AF"/>
    <w:rsid w:val="00695BC2"/>
    <w:rsid w:val="007A1720"/>
    <w:rsid w:val="008218FA"/>
    <w:rsid w:val="00A25943"/>
    <w:rsid w:val="00B67881"/>
    <w:rsid w:val="00B74AE3"/>
    <w:rsid w:val="00BA3954"/>
    <w:rsid w:val="00C777C9"/>
    <w:rsid w:val="00CD5588"/>
    <w:rsid w:val="00D56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8AF"/>
    <w:rPr>
      <w:color w:val="666666"/>
    </w:rPr>
  </w:style>
  <w:style w:type="paragraph" w:customStyle="1" w:styleId="6CD2370A89CC45D6A6B0C33BF4665B75">
    <w:name w:val="6CD2370A89CC45D6A6B0C33BF4665B75"/>
    <w:rsid w:val="004818AF"/>
  </w:style>
  <w:style w:type="paragraph" w:customStyle="1" w:styleId="34AE371E69724483BF82C755D98B2A79">
    <w:name w:val="34AE371E69724483BF82C755D98B2A79"/>
    <w:rsid w:val="004818AF"/>
  </w:style>
  <w:style w:type="paragraph" w:customStyle="1" w:styleId="9568A55FD59C4140A66D44E548C7AD11">
    <w:name w:val="9568A55FD59C4140A66D44E548C7AD11"/>
    <w:rsid w:val="004818AF"/>
  </w:style>
  <w:style w:type="paragraph" w:customStyle="1" w:styleId="4C0663681CE044EC852F1ED86F206E2F">
    <w:name w:val="4C0663681CE044EC852F1ED86F206E2F"/>
    <w:rsid w:val="004818AF"/>
  </w:style>
  <w:style w:type="paragraph" w:customStyle="1" w:styleId="21C8BE8DCA4D4F1D9521E4E8BFE22DC1">
    <w:name w:val="21C8BE8DCA4D4F1D9521E4E8BFE22DC1"/>
    <w:rsid w:val="004818AF"/>
  </w:style>
  <w:style w:type="paragraph" w:customStyle="1" w:styleId="133A4CF7BFF84D63B6B4C39FD6D9575D">
    <w:name w:val="133A4CF7BFF84D63B6B4C39FD6D9575D"/>
    <w:rsid w:val="004818AF"/>
  </w:style>
  <w:style w:type="paragraph" w:customStyle="1" w:styleId="AF03B76C1BA8416386F9CA910BF2988F">
    <w:name w:val="AF03B76C1BA8416386F9CA910BF2988F"/>
    <w:rsid w:val="007A1720"/>
  </w:style>
  <w:style w:type="paragraph" w:customStyle="1" w:styleId="B3A5AEEB535D4E3DA7B08D199D58BBE4">
    <w:name w:val="B3A5AEEB535D4E3DA7B08D199D58BBE4"/>
    <w:rsid w:val="00CD5588"/>
    <w:pPr>
      <w:spacing w:after="0" w:line="240" w:lineRule="auto"/>
    </w:pPr>
    <w:rPr>
      <w:rFonts w:ascii="Arial" w:eastAsia="Times New Roman" w:hAnsi="Arial" w:cs="Times New Roman"/>
      <w:kern w:val="0"/>
      <w:szCs w:val="20"/>
      <w:lang w:eastAsia="en-US"/>
      <w14:ligatures w14:val="none"/>
    </w:rPr>
  </w:style>
  <w:style w:type="paragraph" w:customStyle="1" w:styleId="CE03C88BD7ED4DF9A4352A9D4C32C3E4">
    <w:name w:val="CE03C88BD7ED4DF9A4352A9D4C32C3E4"/>
    <w:rsid w:val="00CD5588"/>
  </w:style>
  <w:style w:type="paragraph" w:customStyle="1" w:styleId="6ACBF6C88C084840A1B0B2FDAC10DA29">
    <w:name w:val="6ACBF6C88C084840A1B0B2FDAC10DA29"/>
    <w:rsid w:val="00CD5588"/>
  </w:style>
  <w:style w:type="paragraph" w:customStyle="1" w:styleId="CD46E5C35C524963B54866DBA5DCC59E">
    <w:name w:val="CD46E5C35C524963B54866DBA5DCC59E"/>
    <w:rsid w:val="00CD5588"/>
  </w:style>
  <w:style w:type="paragraph" w:customStyle="1" w:styleId="2647591A533C4631BDDBD412B666C036">
    <w:name w:val="2647591A533C4631BDDBD412B666C036"/>
    <w:rsid w:val="00CD5588"/>
  </w:style>
  <w:style w:type="paragraph" w:customStyle="1" w:styleId="A920A8BC746C4381896F0E7C054D4363">
    <w:name w:val="A920A8BC746C4381896F0E7C054D4363"/>
    <w:rsid w:val="00CD5588"/>
  </w:style>
  <w:style w:type="paragraph" w:customStyle="1" w:styleId="AA8A2CC1E9D1411FAC22A234F40CE8BE">
    <w:name w:val="AA8A2CC1E9D1411FAC22A234F40CE8BE"/>
    <w:rsid w:val="00CD5588"/>
  </w:style>
  <w:style w:type="paragraph" w:customStyle="1" w:styleId="EB9AB6FFA6524E368A7FBE2187065BF7">
    <w:name w:val="EB9AB6FFA6524E368A7FBE2187065BF7"/>
    <w:rsid w:val="00CD5588"/>
  </w:style>
  <w:style w:type="paragraph" w:customStyle="1" w:styleId="F8D472F227BD402F8F77EE21E6A84238">
    <w:name w:val="F8D472F227BD402F8F77EE21E6A84238"/>
    <w:rsid w:val="00CD5588"/>
  </w:style>
  <w:style w:type="paragraph" w:customStyle="1" w:styleId="9D255D6BF92A445F8C709FF6A19C5AE0">
    <w:name w:val="9D255D6BF92A445F8C709FF6A19C5AE0"/>
    <w:rsid w:val="00CD5588"/>
  </w:style>
  <w:style w:type="paragraph" w:customStyle="1" w:styleId="9694793E0DEF409B8517D68902F1E3C6">
    <w:name w:val="9694793E0DEF409B8517D68902F1E3C6"/>
    <w:rsid w:val="007A1720"/>
  </w:style>
  <w:style w:type="paragraph" w:customStyle="1" w:styleId="5517F8E25A23499686B59EF1EE8479EB">
    <w:name w:val="5517F8E25A23499686B59EF1EE8479EB"/>
    <w:rsid w:val="007A1720"/>
  </w:style>
  <w:style w:type="paragraph" w:customStyle="1" w:styleId="ED78B42ED0404A7E8453FFB3619B4B69">
    <w:name w:val="ED78B42ED0404A7E8453FFB3619B4B69"/>
    <w:rsid w:val="007A1720"/>
  </w:style>
  <w:style w:type="paragraph" w:customStyle="1" w:styleId="489AC034216044AD9B8D5C455346D038">
    <w:name w:val="489AC034216044AD9B8D5C455346D038"/>
    <w:rsid w:val="007A1720"/>
  </w:style>
  <w:style w:type="paragraph" w:customStyle="1" w:styleId="676698CBA89E438589D437B236E2115C">
    <w:name w:val="676698CBA89E438589D437B236E2115C"/>
    <w:rsid w:val="007A1720"/>
  </w:style>
  <w:style w:type="paragraph" w:customStyle="1" w:styleId="424FB9EA55AA4A58964CEF18C2BA50D8">
    <w:name w:val="424FB9EA55AA4A58964CEF18C2BA50D8"/>
    <w:rsid w:val="007A1720"/>
  </w:style>
  <w:style w:type="paragraph" w:customStyle="1" w:styleId="B5B92DFE719A457AB747B56EE5189725">
    <w:name w:val="B5B92DFE719A457AB747B56EE5189725"/>
    <w:rsid w:val="007A1720"/>
  </w:style>
  <w:style w:type="paragraph" w:customStyle="1" w:styleId="409747A4F7DB48F79CF32FB626AFB855">
    <w:name w:val="409747A4F7DB48F79CF32FB626AFB855"/>
    <w:rsid w:val="007A1720"/>
  </w:style>
  <w:style w:type="paragraph" w:customStyle="1" w:styleId="997C17B8AAEE4A0C8699F4D4923A19AC">
    <w:name w:val="997C17B8AAEE4A0C8699F4D4923A19AC"/>
    <w:rsid w:val="007A1720"/>
  </w:style>
  <w:style w:type="paragraph" w:customStyle="1" w:styleId="BE86A12857644E8FB02C4C4BAD7CA4A7">
    <w:name w:val="BE86A12857644E8FB02C4C4BAD7CA4A7"/>
    <w:rsid w:val="007A1720"/>
  </w:style>
  <w:style w:type="paragraph" w:customStyle="1" w:styleId="87F7C28AE426483CA4F895C38A2DC7F6">
    <w:name w:val="87F7C28AE426483CA4F895C38A2DC7F6"/>
    <w:rsid w:val="007A1720"/>
  </w:style>
  <w:style w:type="paragraph" w:customStyle="1" w:styleId="DE382AB10EA840B59E2967E7871FC4A3">
    <w:name w:val="DE382AB10EA840B59E2967E7871FC4A3"/>
    <w:rsid w:val="007A1720"/>
  </w:style>
  <w:style w:type="paragraph" w:customStyle="1" w:styleId="7B87A4DD0A14428E896AB1B2282BAA44">
    <w:name w:val="7B87A4DD0A14428E896AB1B2282BAA44"/>
    <w:rsid w:val="007A1720"/>
  </w:style>
  <w:style w:type="paragraph" w:customStyle="1" w:styleId="3CF9A0FF94AA46818BC8AAFEE492F418">
    <w:name w:val="3CF9A0FF94AA46818BC8AAFEE492F418"/>
    <w:rsid w:val="007A1720"/>
  </w:style>
  <w:style w:type="paragraph" w:customStyle="1" w:styleId="BADA9714E6E54B1B8912EF170A07112E">
    <w:name w:val="BADA9714E6E54B1B8912EF170A07112E"/>
    <w:rsid w:val="007A1720"/>
  </w:style>
  <w:style w:type="paragraph" w:customStyle="1" w:styleId="B945D3ABA6964DC0AA18CE9A1306D6BB">
    <w:name w:val="B945D3ABA6964DC0AA18CE9A1306D6BB"/>
    <w:rsid w:val="007A1720"/>
  </w:style>
  <w:style w:type="paragraph" w:customStyle="1" w:styleId="675D98B97F4845B1BD17B7932E7A93DD">
    <w:name w:val="675D98B97F4845B1BD17B7932E7A93DD"/>
    <w:rsid w:val="007A1720"/>
  </w:style>
  <w:style w:type="paragraph" w:customStyle="1" w:styleId="A7AC9C9D80164732A6F75142814895AB">
    <w:name w:val="A7AC9C9D80164732A6F75142814895AB"/>
    <w:rsid w:val="007A1720"/>
  </w:style>
  <w:style w:type="paragraph" w:customStyle="1" w:styleId="6693B0EF61474AA9B7135B5965F12FB0">
    <w:name w:val="6693B0EF61474AA9B7135B5965F12FB0"/>
    <w:rsid w:val="007A1720"/>
  </w:style>
  <w:style w:type="paragraph" w:customStyle="1" w:styleId="AC53AE87AC4A4B2B9D5256869B37167D">
    <w:name w:val="AC53AE87AC4A4B2B9D5256869B37167D"/>
    <w:rsid w:val="007A1720"/>
  </w:style>
  <w:style w:type="paragraph" w:customStyle="1" w:styleId="76C543EE3B66468C86F2634D427A90E3">
    <w:name w:val="76C543EE3B66468C86F2634D427A90E3"/>
    <w:rsid w:val="007A1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1442</Words>
  <Characters>7286</Characters>
  <Application>Microsoft Office Word</Application>
  <DocSecurity>0</DocSecurity>
  <Lines>227</Lines>
  <Paragraphs>99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Osbaldstone</dc:creator>
  <cp:keywords/>
  <dc:description/>
  <cp:lastModifiedBy>Susan Osbaldstone</cp:lastModifiedBy>
  <cp:revision>23</cp:revision>
  <dcterms:created xsi:type="dcterms:W3CDTF">2026-02-09T10:43:00Z</dcterms:created>
  <dcterms:modified xsi:type="dcterms:W3CDTF">2026-02-11T15:07:00Z</dcterms:modified>
</cp:coreProperties>
</file>