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C7ED" w14:textId="3D7241E3" w:rsidR="00027C27" w:rsidRPr="00A704AC" w:rsidRDefault="00ED4ABB" w:rsidP="00ED4ABB">
      <w:pPr>
        <w:jc w:val="center"/>
        <w:rPr>
          <w:b/>
          <w:bCs/>
          <w:sz w:val="32"/>
          <w:szCs w:val="32"/>
        </w:rPr>
      </w:pPr>
      <w:r w:rsidRPr="00A704AC">
        <w:rPr>
          <w:b/>
          <w:bCs/>
          <w:sz w:val="32"/>
          <w:szCs w:val="32"/>
        </w:rPr>
        <w:t>NATIONAL HEALTH SERVICE</w:t>
      </w:r>
    </w:p>
    <w:p w14:paraId="7ADEC0C5" w14:textId="77777777" w:rsidR="00ED4ABB" w:rsidRPr="00A704AC" w:rsidRDefault="00ED4ABB" w:rsidP="00ED4ABB">
      <w:pPr>
        <w:jc w:val="center"/>
        <w:rPr>
          <w:b/>
          <w:bCs/>
          <w:szCs w:val="24"/>
        </w:rPr>
      </w:pPr>
    </w:p>
    <w:p w14:paraId="73F9FF97" w14:textId="2C032ED1" w:rsidR="00ED4ABB" w:rsidRPr="00A704AC" w:rsidRDefault="00ED4ABB" w:rsidP="00ED4ABB">
      <w:pPr>
        <w:jc w:val="center"/>
        <w:rPr>
          <w:b/>
          <w:bCs/>
          <w:szCs w:val="24"/>
        </w:rPr>
      </w:pPr>
      <w:r w:rsidRPr="00A704AC">
        <w:rPr>
          <w:b/>
          <w:bCs/>
          <w:szCs w:val="24"/>
        </w:rPr>
        <w:t xml:space="preserve">APPLICATION FOR INCLUSION IN PART </w:t>
      </w:r>
      <w:r w:rsidR="00B22FC2" w:rsidRPr="00A704AC">
        <w:rPr>
          <w:b/>
          <w:bCs/>
          <w:szCs w:val="24"/>
        </w:rPr>
        <w:t>2</w:t>
      </w:r>
      <w:r w:rsidRPr="00A704AC">
        <w:rPr>
          <w:b/>
          <w:bCs/>
          <w:szCs w:val="24"/>
        </w:rPr>
        <w:t xml:space="preserve"> OF THE DENTAL LIST</w:t>
      </w:r>
    </w:p>
    <w:p w14:paraId="051591CC" w14:textId="77777777" w:rsidR="00ED4ABB" w:rsidRPr="00A704AC" w:rsidRDefault="00ED4ABB" w:rsidP="00ED4ABB">
      <w:pPr>
        <w:jc w:val="center"/>
        <w:rPr>
          <w:b/>
          <w:bCs/>
          <w:sz w:val="20"/>
        </w:rPr>
      </w:pPr>
    </w:p>
    <w:p w14:paraId="7E322061" w14:textId="35EAB724" w:rsidR="00ED4ABB" w:rsidRPr="00A704AC" w:rsidRDefault="00ED4ABB" w:rsidP="00ED4ABB">
      <w:pPr>
        <w:jc w:val="center"/>
        <w:rPr>
          <w:b/>
          <w:bCs/>
          <w:sz w:val="20"/>
        </w:rPr>
      </w:pPr>
      <w:r w:rsidRPr="00A704AC">
        <w:rPr>
          <w:b/>
          <w:bCs/>
          <w:sz w:val="20"/>
        </w:rPr>
        <w:t xml:space="preserve">All the terms of service which presently apply to dentists </w:t>
      </w:r>
      <w:r w:rsidR="00B22FC2" w:rsidRPr="00A704AC">
        <w:rPr>
          <w:b/>
          <w:bCs/>
          <w:sz w:val="20"/>
        </w:rPr>
        <w:t xml:space="preserve">who assist with the </w:t>
      </w:r>
      <w:r w:rsidRPr="00A704AC">
        <w:rPr>
          <w:b/>
          <w:bCs/>
          <w:sz w:val="20"/>
        </w:rPr>
        <w:t>provi</w:t>
      </w:r>
      <w:r w:rsidR="00B22FC2" w:rsidRPr="00A704AC">
        <w:rPr>
          <w:b/>
          <w:bCs/>
          <w:sz w:val="20"/>
        </w:rPr>
        <w:t>sion of</w:t>
      </w:r>
      <w:r w:rsidRPr="00A704AC">
        <w:rPr>
          <w:b/>
          <w:bCs/>
          <w:sz w:val="20"/>
        </w:rPr>
        <w:t xml:space="preserve"> general dental services are set out in the NHS (General Dental Services) (Scotland) Regulations 2010</w:t>
      </w:r>
    </w:p>
    <w:p w14:paraId="2012EF12" w14:textId="77777777" w:rsidR="00ED4ABB" w:rsidRPr="00A704AC" w:rsidRDefault="00ED4ABB" w:rsidP="00ED4ABB">
      <w:pPr>
        <w:rPr>
          <w:b/>
          <w:bCs/>
          <w:sz w:val="20"/>
        </w:rPr>
      </w:pPr>
    </w:p>
    <w:p w14:paraId="3827A5EE" w14:textId="7AA5919C" w:rsidR="00ED4ABB" w:rsidRPr="00A704AC" w:rsidRDefault="00ED4ABB" w:rsidP="00ED4ABB">
      <w:pPr>
        <w:rPr>
          <w:b/>
          <w:bCs/>
          <w:sz w:val="20"/>
        </w:rPr>
      </w:pPr>
      <w:r w:rsidRPr="00A704AC">
        <w:rPr>
          <w:b/>
          <w:bCs/>
          <w:sz w:val="20"/>
        </w:rPr>
        <w:t>Personal Details</w:t>
      </w:r>
    </w:p>
    <w:p w14:paraId="5A7260D1" w14:textId="77777777" w:rsidR="00ED4ABB" w:rsidRPr="00A704AC" w:rsidRDefault="00ED4ABB" w:rsidP="00ED4ABB">
      <w:pPr>
        <w:rPr>
          <w:b/>
          <w:bCs/>
          <w:sz w:val="20"/>
        </w:rPr>
      </w:pPr>
      <w:bookmarkStart w:id="0" w:name="_Hlk2198902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8"/>
        <w:gridCol w:w="5228"/>
      </w:tblGrid>
      <w:tr w:rsidR="00A642A0" w14:paraId="31E352E8" w14:textId="77777777" w:rsidTr="00071149">
        <w:tc>
          <w:tcPr>
            <w:tcW w:w="5228" w:type="dxa"/>
          </w:tcPr>
          <w:p w14:paraId="4C77210B" w14:textId="77777777" w:rsidR="00A642A0" w:rsidRDefault="00A642A0" w:rsidP="00071149">
            <w:pPr>
              <w:rPr>
                <w:sz w:val="20"/>
              </w:rPr>
            </w:pPr>
            <w:bookmarkStart w:id="1" w:name="_Hlk221695917"/>
            <w:bookmarkEnd w:id="0"/>
            <w:r>
              <w:rPr>
                <w:sz w:val="20"/>
              </w:rPr>
              <w:t xml:space="preserve">Surname: </w:t>
            </w:r>
            <w:sdt>
              <w:sdtPr>
                <w:rPr>
                  <w:sz w:val="20"/>
                </w:rPr>
                <w:id w:val="-2041349095"/>
                <w:placeholder>
                  <w:docPart w:val="8F659F8B49904F5EAF74A8E9A705ADAE"/>
                </w:placeholder>
                <w:showingPlcHdr/>
              </w:sdtPr>
              <w:sdtEndPr/>
              <w:sdtContent>
                <w:r w:rsidRPr="00C02C1F">
                  <w:rPr>
                    <w:rStyle w:val="PlaceholderText"/>
                  </w:rPr>
                  <w:t>Click or tap here to enter text.</w:t>
                </w:r>
              </w:sdtContent>
            </w:sdt>
          </w:p>
        </w:tc>
        <w:tc>
          <w:tcPr>
            <w:tcW w:w="5228" w:type="dxa"/>
          </w:tcPr>
          <w:p w14:paraId="113B7AD1" w14:textId="77777777" w:rsidR="00A642A0" w:rsidRDefault="00A642A0" w:rsidP="00071149">
            <w:pPr>
              <w:rPr>
                <w:sz w:val="20"/>
              </w:rPr>
            </w:pPr>
            <w:r>
              <w:rPr>
                <w:sz w:val="20"/>
              </w:rPr>
              <w:t xml:space="preserve">Forename: </w:t>
            </w:r>
            <w:sdt>
              <w:sdtPr>
                <w:rPr>
                  <w:sz w:val="20"/>
                </w:rPr>
                <w:id w:val="173389173"/>
                <w:placeholder>
                  <w:docPart w:val="903E370FED6B46F4B2C5DB47527021E3"/>
                </w:placeholder>
                <w:showingPlcHdr/>
              </w:sdtPr>
              <w:sdtEndPr/>
              <w:sdtContent>
                <w:r w:rsidRPr="00C02C1F">
                  <w:rPr>
                    <w:rStyle w:val="PlaceholderText"/>
                  </w:rPr>
                  <w:t>Click or tap here to enter text.</w:t>
                </w:r>
              </w:sdtContent>
            </w:sdt>
          </w:p>
        </w:tc>
      </w:tr>
    </w:tbl>
    <w:p w14:paraId="78F063D9" w14:textId="77777777" w:rsidR="00A642A0" w:rsidRDefault="00A642A0" w:rsidP="00A642A0">
      <w:pPr>
        <w:rPr>
          <w:sz w:val="20"/>
        </w:rPr>
      </w:pPr>
    </w:p>
    <w:tbl>
      <w:tblPr>
        <w:tblStyle w:val="TableGrid"/>
        <w:tblW w:w="0" w:type="auto"/>
        <w:tblLayout w:type="fixed"/>
        <w:tblLook w:val="04A0" w:firstRow="1" w:lastRow="0" w:firstColumn="1" w:lastColumn="0" w:noHBand="0" w:noVBand="1"/>
      </w:tblPr>
      <w:tblGrid>
        <w:gridCol w:w="1696"/>
        <w:gridCol w:w="8760"/>
      </w:tblGrid>
      <w:tr w:rsidR="00A642A0" w14:paraId="0DC98086" w14:textId="77777777" w:rsidTr="00071149">
        <w:tc>
          <w:tcPr>
            <w:tcW w:w="1696" w:type="dxa"/>
            <w:tcBorders>
              <w:top w:val="nil"/>
              <w:left w:val="nil"/>
              <w:bottom w:val="nil"/>
              <w:right w:val="nil"/>
            </w:tcBorders>
          </w:tcPr>
          <w:p w14:paraId="3933664E" w14:textId="77777777" w:rsidR="00A642A0" w:rsidRDefault="00A642A0" w:rsidP="00071149">
            <w:pPr>
              <w:rPr>
                <w:sz w:val="20"/>
              </w:rPr>
            </w:pPr>
            <w:r w:rsidRPr="00567F36">
              <w:rPr>
                <w:rFonts w:cs="Arial"/>
                <w:sz w:val="20"/>
              </w:rPr>
              <w:t>Please</w:t>
            </w:r>
            <w:r>
              <w:rPr>
                <w:sz w:val="20"/>
              </w:rPr>
              <w:t xml:space="preserve"> indicate</w:t>
            </w:r>
            <w:r>
              <w:t>:</w:t>
            </w:r>
          </w:p>
        </w:tc>
        <w:tc>
          <w:tcPr>
            <w:tcW w:w="8760" w:type="dxa"/>
            <w:tcBorders>
              <w:top w:val="nil"/>
              <w:left w:val="nil"/>
              <w:bottom w:val="nil"/>
              <w:right w:val="nil"/>
            </w:tcBorders>
          </w:tcPr>
          <w:p w14:paraId="03E89C86" w14:textId="77777777" w:rsidR="00A642A0" w:rsidRDefault="0070745C" w:rsidP="00071149">
            <w:pPr>
              <w:rPr>
                <w:sz w:val="20"/>
              </w:rPr>
            </w:pPr>
            <w:sdt>
              <w:sdtPr>
                <w:id w:val="-291134399"/>
                <w:placeholder>
                  <w:docPart w:val="B7C32B56F545468D91DBDE044E1B5305"/>
                </w:placeholder>
                <w:showingPlcHdr/>
                <w:dropDownList>
                  <w:listItem w:displayText="Female" w:value="Female"/>
                  <w:listItem w:displayText="Male" w:value="Male"/>
                  <w:listItem w:displayText="Prefer not to say" w:value="Prefer not to say"/>
                </w:dropDownList>
              </w:sdtPr>
              <w:sdtEndPr/>
              <w:sdtContent>
                <w:r w:rsidR="00A642A0" w:rsidRPr="00D06227">
                  <w:rPr>
                    <w:rStyle w:val="PlaceholderText"/>
                  </w:rPr>
                  <w:t>Choose an item.</w:t>
                </w:r>
              </w:sdtContent>
            </w:sdt>
          </w:p>
        </w:tc>
      </w:tr>
    </w:tbl>
    <w:p w14:paraId="06543EDE" w14:textId="77777777" w:rsidR="00A642A0" w:rsidRDefault="00A642A0" w:rsidP="00A642A0">
      <w:pPr>
        <w:tabs>
          <w:tab w:val="left" w:pos="1701"/>
          <w:tab w:val="left" w:pos="2835"/>
          <w:tab w:val="left" w:pos="4253"/>
        </w:tabs>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8760"/>
      </w:tblGrid>
      <w:tr w:rsidR="00A642A0" w14:paraId="0E330B3E" w14:textId="77777777" w:rsidTr="00071149">
        <w:tc>
          <w:tcPr>
            <w:tcW w:w="1696" w:type="dxa"/>
          </w:tcPr>
          <w:p w14:paraId="68FC883D" w14:textId="77777777" w:rsidR="00A642A0" w:rsidRDefault="00A642A0" w:rsidP="00071149">
            <w:pPr>
              <w:rPr>
                <w:rFonts w:cs="Arial"/>
                <w:sz w:val="20"/>
              </w:rPr>
            </w:pPr>
            <w:r w:rsidRPr="00D85C9A">
              <w:rPr>
                <w:rFonts w:cs="Arial"/>
                <w:sz w:val="20"/>
              </w:rPr>
              <w:t>Date of Birth</w:t>
            </w:r>
            <w:r>
              <w:rPr>
                <w:rFonts w:cs="Arial"/>
                <w:sz w:val="20"/>
              </w:rPr>
              <w:t>:</w:t>
            </w:r>
          </w:p>
        </w:tc>
        <w:tc>
          <w:tcPr>
            <w:tcW w:w="8760" w:type="dxa"/>
          </w:tcPr>
          <w:p w14:paraId="3B0371D7" w14:textId="77777777" w:rsidR="00A642A0" w:rsidRDefault="0070745C" w:rsidP="00071149">
            <w:pPr>
              <w:rPr>
                <w:rFonts w:cs="Arial"/>
                <w:sz w:val="20"/>
              </w:rPr>
            </w:pPr>
            <w:sdt>
              <w:sdtPr>
                <w:rPr>
                  <w:rFonts w:cs="Arial"/>
                  <w:sz w:val="20"/>
                </w:rPr>
                <w:id w:val="357243927"/>
                <w:placeholder>
                  <w:docPart w:val="11334283144843CAA2D682B547924FC6"/>
                </w:placeholder>
                <w:showingPlcHdr/>
              </w:sdtPr>
              <w:sdtEndPr/>
              <w:sdtContent>
                <w:r w:rsidR="00A642A0">
                  <w:rPr>
                    <w:rStyle w:val="PlaceholderText"/>
                  </w:rPr>
                  <w:t>Enter date as DD/MM/YYYY</w:t>
                </w:r>
              </w:sdtContent>
            </w:sdt>
          </w:p>
        </w:tc>
      </w:tr>
    </w:tbl>
    <w:p w14:paraId="5742FD99" w14:textId="77777777" w:rsidR="00A642A0" w:rsidRDefault="00A642A0" w:rsidP="00A642A0">
      <w:pPr>
        <w:rPr>
          <w:rFonts w:cs="Arial"/>
          <w:sz w:val="20"/>
        </w:rPr>
      </w:pPr>
    </w:p>
    <w:tbl>
      <w:tblPr>
        <w:tblStyle w:val="TableGrid"/>
        <w:tblW w:w="0" w:type="auto"/>
        <w:tblLayout w:type="fixed"/>
        <w:tblLook w:val="04A0" w:firstRow="1" w:lastRow="0" w:firstColumn="1" w:lastColumn="0" w:noHBand="0" w:noVBand="1"/>
      </w:tblPr>
      <w:tblGrid>
        <w:gridCol w:w="2830"/>
        <w:gridCol w:w="7626"/>
      </w:tblGrid>
      <w:tr w:rsidR="00A642A0" w14:paraId="0186AE3A" w14:textId="77777777" w:rsidTr="00071149">
        <w:tc>
          <w:tcPr>
            <w:tcW w:w="2830" w:type="dxa"/>
            <w:tcBorders>
              <w:top w:val="nil"/>
              <w:left w:val="nil"/>
              <w:bottom w:val="nil"/>
              <w:right w:val="nil"/>
            </w:tcBorders>
          </w:tcPr>
          <w:p w14:paraId="4007B9A3" w14:textId="77777777" w:rsidR="00A642A0" w:rsidRDefault="00A642A0" w:rsidP="00071149">
            <w:pPr>
              <w:rPr>
                <w:rFonts w:cs="Arial"/>
                <w:sz w:val="20"/>
              </w:rPr>
            </w:pPr>
            <w:r>
              <w:rPr>
                <w:rFonts w:cs="Arial"/>
                <w:sz w:val="20"/>
              </w:rPr>
              <w:t>National Insurance Number:</w:t>
            </w:r>
          </w:p>
        </w:tc>
        <w:tc>
          <w:tcPr>
            <w:tcW w:w="7626" w:type="dxa"/>
            <w:tcBorders>
              <w:top w:val="nil"/>
              <w:left w:val="nil"/>
              <w:bottom w:val="nil"/>
              <w:right w:val="nil"/>
            </w:tcBorders>
          </w:tcPr>
          <w:p w14:paraId="03698101" w14:textId="77777777" w:rsidR="00A642A0" w:rsidRDefault="0070745C" w:rsidP="00071149">
            <w:pPr>
              <w:rPr>
                <w:rFonts w:cs="Arial"/>
                <w:sz w:val="20"/>
              </w:rPr>
            </w:pPr>
            <w:sdt>
              <w:sdtPr>
                <w:rPr>
                  <w:rFonts w:cs="Arial"/>
                  <w:sz w:val="20"/>
                </w:rPr>
                <w:id w:val="696352087"/>
                <w:placeholder>
                  <w:docPart w:val="5F768AB5DD074E15B658602FABF14371"/>
                </w:placeholder>
                <w:showingPlcHdr/>
              </w:sdtPr>
              <w:sdtEndPr/>
              <w:sdtContent>
                <w:r w:rsidR="00A642A0" w:rsidRPr="00C02C1F">
                  <w:rPr>
                    <w:rStyle w:val="PlaceholderText"/>
                  </w:rPr>
                  <w:t>Click or tap here to enter text.</w:t>
                </w:r>
              </w:sdtContent>
            </w:sdt>
          </w:p>
        </w:tc>
      </w:tr>
    </w:tbl>
    <w:p w14:paraId="26D696A7" w14:textId="77777777" w:rsidR="00A642A0" w:rsidRDefault="00A642A0" w:rsidP="00A642A0">
      <w:pPr>
        <w:rPr>
          <w:rFonts w:cs="Arial"/>
          <w:sz w:val="20"/>
        </w:rPr>
      </w:pPr>
    </w:p>
    <w:tbl>
      <w:tblPr>
        <w:tblStyle w:val="TableGrid"/>
        <w:tblW w:w="0" w:type="auto"/>
        <w:tblLayout w:type="fixed"/>
        <w:tblLook w:val="04A0" w:firstRow="1" w:lastRow="0" w:firstColumn="1" w:lastColumn="0" w:noHBand="0" w:noVBand="1"/>
      </w:tblPr>
      <w:tblGrid>
        <w:gridCol w:w="3539"/>
        <w:gridCol w:w="6917"/>
      </w:tblGrid>
      <w:tr w:rsidR="00A642A0" w14:paraId="08B891F1" w14:textId="77777777" w:rsidTr="00071149">
        <w:tc>
          <w:tcPr>
            <w:tcW w:w="3539" w:type="dxa"/>
            <w:tcBorders>
              <w:top w:val="nil"/>
              <w:left w:val="nil"/>
              <w:bottom w:val="nil"/>
              <w:right w:val="nil"/>
            </w:tcBorders>
          </w:tcPr>
          <w:p w14:paraId="115E4543" w14:textId="77777777" w:rsidR="00A642A0" w:rsidRDefault="00A642A0" w:rsidP="00071149">
            <w:pPr>
              <w:rPr>
                <w:rFonts w:cs="Arial"/>
                <w:sz w:val="20"/>
              </w:rPr>
            </w:pPr>
            <w:r>
              <w:rPr>
                <w:rFonts w:cs="Arial"/>
                <w:sz w:val="20"/>
              </w:rPr>
              <w:t>Private Address, including post code:</w:t>
            </w:r>
          </w:p>
        </w:tc>
        <w:tc>
          <w:tcPr>
            <w:tcW w:w="6917" w:type="dxa"/>
            <w:tcBorders>
              <w:top w:val="nil"/>
              <w:left w:val="nil"/>
              <w:bottom w:val="nil"/>
              <w:right w:val="nil"/>
            </w:tcBorders>
          </w:tcPr>
          <w:p w14:paraId="6893C9FB" w14:textId="77777777" w:rsidR="00A642A0" w:rsidRDefault="0070745C" w:rsidP="00071149">
            <w:pPr>
              <w:rPr>
                <w:rFonts w:cs="Arial"/>
                <w:sz w:val="20"/>
              </w:rPr>
            </w:pPr>
            <w:sdt>
              <w:sdtPr>
                <w:rPr>
                  <w:rFonts w:cs="Arial"/>
                  <w:sz w:val="20"/>
                </w:rPr>
                <w:id w:val="-1260368829"/>
                <w:placeholder>
                  <w:docPart w:val="BF19EE65C1264D5F9C0B47F2679F06D6"/>
                </w:placeholder>
                <w:showingPlcHdr/>
              </w:sdtPr>
              <w:sdtEndPr/>
              <w:sdtContent>
                <w:r w:rsidR="00A642A0" w:rsidRPr="00C02C1F">
                  <w:rPr>
                    <w:rStyle w:val="PlaceholderText"/>
                  </w:rPr>
                  <w:t>Click or tap here to enter text.</w:t>
                </w:r>
              </w:sdtContent>
            </w:sdt>
          </w:p>
        </w:tc>
      </w:tr>
    </w:tbl>
    <w:p w14:paraId="2BC38DFD" w14:textId="77777777" w:rsidR="00A642A0" w:rsidRDefault="00A642A0" w:rsidP="00A642A0">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8760"/>
      </w:tblGrid>
      <w:tr w:rsidR="00A642A0" w14:paraId="5DB7E4ED" w14:textId="77777777" w:rsidTr="00071149">
        <w:tc>
          <w:tcPr>
            <w:tcW w:w="1696" w:type="dxa"/>
          </w:tcPr>
          <w:p w14:paraId="082AE8AC" w14:textId="77777777" w:rsidR="00A642A0" w:rsidRDefault="00A642A0" w:rsidP="00071149">
            <w:pPr>
              <w:rPr>
                <w:rFonts w:cs="Arial"/>
                <w:sz w:val="20"/>
              </w:rPr>
            </w:pPr>
            <w:r>
              <w:rPr>
                <w:rFonts w:cs="Arial"/>
                <w:sz w:val="20"/>
              </w:rPr>
              <w:t>Phone Number:</w:t>
            </w:r>
          </w:p>
        </w:tc>
        <w:tc>
          <w:tcPr>
            <w:tcW w:w="8760" w:type="dxa"/>
          </w:tcPr>
          <w:p w14:paraId="712CC614" w14:textId="77777777" w:rsidR="00A642A0" w:rsidRDefault="0070745C" w:rsidP="00071149">
            <w:pPr>
              <w:rPr>
                <w:rFonts w:cs="Arial"/>
                <w:sz w:val="20"/>
              </w:rPr>
            </w:pPr>
            <w:sdt>
              <w:sdtPr>
                <w:rPr>
                  <w:rFonts w:cs="Arial"/>
                  <w:sz w:val="20"/>
                </w:rPr>
                <w:id w:val="-314341187"/>
                <w:placeholder>
                  <w:docPart w:val="C5288879E501469F93035DD171894B27"/>
                </w:placeholder>
                <w:showingPlcHdr/>
              </w:sdtPr>
              <w:sdtEndPr/>
              <w:sdtContent>
                <w:r w:rsidR="00A642A0" w:rsidRPr="00C02C1F">
                  <w:rPr>
                    <w:rStyle w:val="PlaceholderText"/>
                  </w:rPr>
                  <w:t>Click or tap here to enter text.</w:t>
                </w:r>
              </w:sdtContent>
            </w:sdt>
          </w:p>
        </w:tc>
      </w:tr>
    </w:tbl>
    <w:p w14:paraId="72D63515" w14:textId="77777777" w:rsidR="00A642A0" w:rsidRDefault="00A642A0" w:rsidP="00A642A0">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7909"/>
      </w:tblGrid>
      <w:tr w:rsidR="00A642A0" w14:paraId="5EB4DDCD" w14:textId="77777777" w:rsidTr="00071149">
        <w:tc>
          <w:tcPr>
            <w:tcW w:w="2547" w:type="dxa"/>
          </w:tcPr>
          <w:p w14:paraId="1EBF506E" w14:textId="77777777" w:rsidR="00A642A0" w:rsidRDefault="00A642A0" w:rsidP="00071149">
            <w:pPr>
              <w:rPr>
                <w:rFonts w:cs="Arial"/>
                <w:sz w:val="20"/>
              </w:rPr>
            </w:pPr>
            <w:r>
              <w:rPr>
                <w:rFonts w:cs="Arial"/>
                <w:sz w:val="20"/>
              </w:rPr>
              <w:t>Personal Email Address:</w:t>
            </w:r>
          </w:p>
        </w:tc>
        <w:tc>
          <w:tcPr>
            <w:tcW w:w="7909" w:type="dxa"/>
          </w:tcPr>
          <w:p w14:paraId="2C7D51B8" w14:textId="77777777" w:rsidR="00A642A0" w:rsidRDefault="0070745C" w:rsidP="00071149">
            <w:pPr>
              <w:rPr>
                <w:rFonts w:cs="Arial"/>
                <w:sz w:val="20"/>
              </w:rPr>
            </w:pPr>
            <w:sdt>
              <w:sdtPr>
                <w:rPr>
                  <w:rFonts w:cs="Arial"/>
                  <w:sz w:val="20"/>
                </w:rPr>
                <w:id w:val="1079410938"/>
                <w:placeholder>
                  <w:docPart w:val="F1786EA03E7C4523B5697048623B526A"/>
                </w:placeholder>
                <w:showingPlcHdr/>
              </w:sdtPr>
              <w:sdtEndPr/>
              <w:sdtContent>
                <w:r w:rsidR="00A642A0" w:rsidRPr="00C02C1F">
                  <w:rPr>
                    <w:rStyle w:val="PlaceholderText"/>
                  </w:rPr>
                  <w:t>Click or tap here to enter text.</w:t>
                </w:r>
              </w:sdtContent>
            </w:sdt>
          </w:p>
        </w:tc>
      </w:tr>
    </w:tbl>
    <w:p w14:paraId="5BADF922" w14:textId="77777777" w:rsidR="00A642A0" w:rsidRDefault="00A642A0" w:rsidP="00A642A0">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7059"/>
      </w:tblGrid>
      <w:tr w:rsidR="00A642A0" w14:paraId="177DB4DE" w14:textId="77777777" w:rsidTr="00071149">
        <w:tc>
          <w:tcPr>
            <w:tcW w:w="3397" w:type="dxa"/>
          </w:tcPr>
          <w:p w14:paraId="3C3B6A43" w14:textId="77777777" w:rsidR="00A642A0" w:rsidRDefault="00A642A0" w:rsidP="00071149">
            <w:pPr>
              <w:rPr>
                <w:rFonts w:cs="Arial"/>
                <w:sz w:val="20"/>
              </w:rPr>
            </w:pPr>
            <w:proofErr w:type="spellStart"/>
            <w:r>
              <w:rPr>
                <w:rFonts w:cs="Arial"/>
                <w:sz w:val="20"/>
              </w:rPr>
              <w:t>NHS.scot</w:t>
            </w:r>
            <w:proofErr w:type="spellEnd"/>
            <w:r>
              <w:rPr>
                <w:rFonts w:cs="Arial"/>
                <w:sz w:val="20"/>
              </w:rPr>
              <w:t xml:space="preserve"> email address, if known:</w:t>
            </w:r>
          </w:p>
        </w:tc>
        <w:tc>
          <w:tcPr>
            <w:tcW w:w="7059" w:type="dxa"/>
          </w:tcPr>
          <w:p w14:paraId="4E686F2B" w14:textId="77777777" w:rsidR="00A642A0" w:rsidRDefault="0070745C" w:rsidP="00071149">
            <w:pPr>
              <w:rPr>
                <w:rFonts w:cs="Arial"/>
                <w:sz w:val="20"/>
              </w:rPr>
            </w:pPr>
            <w:sdt>
              <w:sdtPr>
                <w:rPr>
                  <w:rFonts w:cs="Arial"/>
                  <w:sz w:val="20"/>
                </w:rPr>
                <w:id w:val="762106991"/>
                <w:placeholder>
                  <w:docPart w:val="2FC5C6E51D114F6D8563073555A4F79A"/>
                </w:placeholder>
                <w:showingPlcHdr/>
              </w:sdtPr>
              <w:sdtEndPr/>
              <w:sdtContent>
                <w:r w:rsidR="00A642A0" w:rsidRPr="00C02C1F">
                  <w:rPr>
                    <w:rStyle w:val="PlaceholderText"/>
                  </w:rPr>
                  <w:t>Click or tap here to enter text.</w:t>
                </w:r>
              </w:sdtContent>
            </w:sdt>
          </w:p>
        </w:tc>
      </w:tr>
      <w:bookmarkEnd w:id="1"/>
    </w:tbl>
    <w:p w14:paraId="57116CF9" w14:textId="77777777" w:rsidR="007D21A6" w:rsidRPr="00A704AC" w:rsidRDefault="007D21A6" w:rsidP="00ED4ABB">
      <w:pPr>
        <w:rPr>
          <w:rFonts w:cs="Arial"/>
          <w:b/>
          <w:bCs/>
          <w:sz w:val="20"/>
        </w:rPr>
      </w:pPr>
    </w:p>
    <w:p w14:paraId="1DF30133" w14:textId="5E9D63FB" w:rsidR="00DD066D" w:rsidRPr="00A704AC" w:rsidRDefault="00DD066D" w:rsidP="00ED4ABB">
      <w:pPr>
        <w:rPr>
          <w:rFonts w:cs="Arial"/>
          <w:b/>
          <w:bCs/>
          <w:sz w:val="20"/>
        </w:rPr>
      </w:pPr>
      <w:r w:rsidRPr="00A704AC">
        <w:rPr>
          <w:rFonts w:cs="Arial"/>
          <w:b/>
          <w:bCs/>
          <w:sz w:val="20"/>
        </w:rPr>
        <w:t>Qualifications which entitle you to be registered as a dentist</w:t>
      </w:r>
    </w:p>
    <w:p w14:paraId="74E2D03E" w14:textId="77777777" w:rsidR="00A642A0" w:rsidRDefault="00A642A0" w:rsidP="00A642A0">
      <w:pPr>
        <w:rPr>
          <w:rFonts w:cs="Arial"/>
          <w:b/>
          <w:bCs/>
          <w:sz w:val="20"/>
        </w:rPr>
      </w:pPr>
    </w:p>
    <w:tbl>
      <w:tblPr>
        <w:tblStyle w:val="TableGrid"/>
        <w:tblW w:w="10853" w:type="dxa"/>
        <w:tblLayout w:type="fixed"/>
        <w:tblLook w:val="04A0" w:firstRow="1" w:lastRow="0" w:firstColumn="1" w:lastColumn="0" w:noHBand="0" w:noVBand="1"/>
      </w:tblPr>
      <w:tblGrid>
        <w:gridCol w:w="2830"/>
        <w:gridCol w:w="3920"/>
        <w:gridCol w:w="1964"/>
        <w:gridCol w:w="2139"/>
      </w:tblGrid>
      <w:tr w:rsidR="00A642A0" w14:paraId="5E1C1F7F" w14:textId="77777777" w:rsidTr="00071149">
        <w:trPr>
          <w:trHeight w:val="221"/>
        </w:trPr>
        <w:tc>
          <w:tcPr>
            <w:tcW w:w="2830" w:type="dxa"/>
          </w:tcPr>
          <w:p w14:paraId="3C5BCD50" w14:textId="77777777" w:rsidR="00A642A0" w:rsidRPr="00770E63" w:rsidRDefault="00A642A0" w:rsidP="00071149">
            <w:pPr>
              <w:rPr>
                <w:rFonts w:cs="Arial"/>
                <w:sz w:val="20"/>
              </w:rPr>
            </w:pPr>
            <w:r w:rsidRPr="00770E63">
              <w:rPr>
                <w:rFonts w:cs="Arial"/>
                <w:sz w:val="20"/>
              </w:rPr>
              <w:t>Qualification</w:t>
            </w:r>
          </w:p>
        </w:tc>
        <w:tc>
          <w:tcPr>
            <w:tcW w:w="3920" w:type="dxa"/>
          </w:tcPr>
          <w:p w14:paraId="28E05A65" w14:textId="77777777" w:rsidR="00A642A0" w:rsidRPr="00770E63" w:rsidRDefault="00A642A0" w:rsidP="00071149">
            <w:pPr>
              <w:rPr>
                <w:rFonts w:cs="Arial"/>
                <w:sz w:val="20"/>
              </w:rPr>
            </w:pPr>
            <w:r w:rsidRPr="00770E63">
              <w:rPr>
                <w:rFonts w:cs="Arial"/>
                <w:sz w:val="20"/>
              </w:rPr>
              <w:t>Institution (give name, town &amp; country)</w:t>
            </w:r>
          </w:p>
        </w:tc>
        <w:tc>
          <w:tcPr>
            <w:tcW w:w="1964" w:type="dxa"/>
          </w:tcPr>
          <w:p w14:paraId="41F8907C" w14:textId="77777777" w:rsidR="00A642A0" w:rsidRPr="00770E63" w:rsidRDefault="00A642A0" w:rsidP="00071149">
            <w:pPr>
              <w:rPr>
                <w:rFonts w:cs="Arial"/>
                <w:sz w:val="20"/>
              </w:rPr>
            </w:pPr>
            <w:r w:rsidRPr="00770E63">
              <w:rPr>
                <w:rFonts w:cs="Arial"/>
                <w:sz w:val="20"/>
              </w:rPr>
              <w:t>Date of qualification</w:t>
            </w:r>
          </w:p>
        </w:tc>
        <w:tc>
          <w:tcPr>
            <w:tcW w:w="2139" w:type="dxa"/>
          </w:tcPr>
          <w:p w14:paraId="77CBBCEF" w14:textId="77777777" w:rsidR="00A642A0" w:rsidRPr="00770E63" w:rsidRDefault="00A642A0" w:rsidP="00071149">
            <w:pPr>
              <w:rPr>
                <w:rFonts w:cs="Arial"/>
                <w:sz w:val="20"/>
              </w:rPr>
            </w:pPr>
            <w:r w:rsidRPr="00770E63">
              <w:rPr>
                <w:rFonts w:cs="Arial"/>
                <w:sz w:val="20"/>
              </w:rPr>
              <w:t>Details of any additional qualifications held</w:t>
            </w:r>
          </w:p>
        </w:tc>
      </w:tr>
      <w:tr w:rsidR="00A642A0" w14:paraId="56344C0C" w14:textId="77777777" w:rsidTr="00071149">
        <w:trPr>
          <w:trHeight w:val="805"/>
        </w:trPr>
        <w:sdt>
          <w:sdtPr>
            <w:rPr>
              <w:rFonts w:cs="Arial"/>
              <w:sz w:val="20"/>
            </w:rPr>
            <w:id w:val="-1743796963"/>
            <w:placeholder>
              <w:docPart w:val="07B3AB7B0F694F05AC7FBBDC41940A33"/>
            </w:placeholder>
            <w:showingPlcHdr/>
          </w:sdtPr>
          <w:sdtEndPr/>
          <w:sdtContent>
            <w:tc>
              <w:tcPr>
                <w:tcW w:w="2830" w:type="dxa"/>
              </w:tcPr>
              <w:p w14:paraId="77F142F2" w14:textId="77777777" w:rsidR="00A642A0" w:rsidRPr="0068205A" w:rsidRDefault="00A642A0" w:rsidP="00071149">
                <w:pPr>
                  <w:rPr>
                    <w:rFonts w:cs="Arial"/>
                    <w:sz w:val="20"/>
                  </w:rPr>
                </w:pPr>
                <w:r w:rsidRPr="00C02C1F">
                  <w:rPr>
                    <w:rStyle w:val="PlaceholderText"/>
                  </w:rPr>
                  <w:t>Click or tap here to enter text.</w:t>
                </w:r>
              </w:p>
            </w:tc>
          </w:sdtContent>
        </w:sdt>
        <w:sdt>
          <w:sdtPr>
            <w:rPr>
              <w:rFonts w:cs="Arial"/>
              <w:sz w:val="20"/>
            </w:rPr>
            <w:id w:val="-1600631314"/>
            <w:placeholder>
              <w:docPart w:val="22F81780C1B7480A90CD2D59E0A14AAC"/>
            </w:placeholder>
            <w:showingPlcHdr/>
          </w:sdtPr>
          <w:sdtEndPr/>
          <w:sdtContent>
            <w:tc>
              <w:tcPr>
                <w:tcW w:w="3920" w:type="dxa"/>
              </w:tcPr>
              <w:p w14:paraId="7DA228C2" w14:textId="77777777" w:rsidR="00A642A0" w:rsidRPr="0068205A" w:rsidRDefault="00A642A0" w:rsidP="00071149">
                <w:pPr>
                  <w:rPr>
                    <w:rFonts w:cs="Arial"/>
                    <w:sz w:val="20"/>
                  </w:rPr>
                </w:pPr>
                <w:r w:rsidRPr="00C02C1F">
                  <w:rPr>
                    <w:rStyle w:val="PlaceholderText"/>
                  </w:rPr>
                  <w:t>Click or tap here to enter text.</w:t>
                </w:r>
              </w:p>
            </w:tc>
          </w:sdtContent>
        </w:sdt>
        <w:sdt>
          <w:sdtPr>
            <w:rPr>
              <w:rFonts w:cs="Arial"/>
              <w:sz w:val="20"/>
            </w:rPr>
            <w:id w:val="-1958170202"/>
            <w:placeholder>
              <w:docPart w:val="99D01E2A854947A2886099F86E05E972"/>
            </w:placeholder>
            <w:showingPlcHdr/>
          </w:sdtPr>
          <w:sdtEndPr/>
          <w:sdtContent>
            <w:tc>
              <w:tcPr>
                <w:tcW w:w="1964" w:type="dxa"/>
              </w:tcPr>
              <w:p w14:paraId="51029B94" w14:textId="77777777" w:rsidR="00A642A0" w:rsidRPr="0068205A" w:rsidRDefault="00A642A0" w:rsidP="00071149">
                <w:pPr>
                  <w:rPr>
                    <w:rFonts w:cs="Arial"/>
                    <w:sz w:val="20"/>
                  </w:rPr>
                </w:pPr>
                <w:r>
                  <w:rPr>
                    <w:rStyle w:val="PlaceholderText"/>
                  </w:rPr>
                  <w:t>Enter date as DD/MM/YYYY</w:t>
                </w:r>
                <w:r w:rsidRPr="00C02C1F">
                  <w:rPr>
                    <w:rStyle w:val="PlaceholderText"/>
                  </w:rPr>
                  <w:t>.</w:t>
                </w:r>
              </w:p>
            </w:tc>
          </w:sdtContent>
        </w:sdt>
        <w:sdt>
          <w:sdtPr>
            <w:rPr>
              <w:rFonts w:cs="Arial"/>
              <w:sz w:val="20"/>
            </w:rPr>
            <w:id w:val="-1701160537"/>
            <w:placeholder>
              <w:docPart w:val="DA7BBB7BAADF4CEEB57EDA3AF4136279"/>
            </w:placeholder>
            <w:showingPlcHdr/>
          </w:sdtPr>
          <w:sdtEndPr/>
          <w:sdtContent>
            <w:tc>
              <w:tcPr>
                <w:tcW w:w="2139" w:type="dxa"/>
              </w:tcPr>
              <w:p w14:paraId="6C175567" w14:textId="77777777" w:rsidR="00A642A0" w:rsidRPr="0068205A" w:rsidRDefault="00A642A0" w:rsidP="00071149">
                <w:pPr>
                  <w:rPr>
                    <w:rFonts w:cs="Arial"/>
                    <w:sz w:val="20"/>
                  </w:rPr>
                </w:pPr>
                <w:r w:rsidRPr="00C02C1F">
                  <w:rPr>
                    <w:rStyle w:val="PlaceholderText"/>
                  </w:rPr>
                  <w:t>Click or tap here to enter text.</w:t>
                </w:r>
              </w:p>
            </w:tc>
          </w:sdtContent>
        </w:sdt>
      </w:tr>
    </w:tbl>
    <w:p w14:paraId="52A0ABA0" w14:textId="77777777" w:rsidR="008951EF" w:rsidRPr="00A704AC" w:rsidRDefault="008951EF" w:rsidP="00ED4ABB">
      <w:pPr>
        <w:rPr>
          <w:rFonts w:cs="Arial"/>
          <w:b/>
          <w:bCs/>
          <w:sz w:val="20"/>
        </w:rPr>
      </w:pPr>
    </w:p>
    <w:p w14:paraId="4638AB15" w14:textId="66347792" w:rsidR="0068205A" w:rsidRPr="00A704AC" w:rsidRDefault="0068205A" w:rsidP="00ED4ABB">
      <w:pPr>
        <w:rPr>
          <w:rFonts w:cs="Arial"/>
          <w:b/>
          <w:bCs/>
          <w:sz w:val="20"/>
        </w:rPr>
      </w:pPr>
      <w:r w:rsidRPr="00A704AC">
        <w:rPr>
          <w:rFonts w:cs="Arial"/>
          <w:b/>
          <w:bCs/>
          <w:sz w:val="20"/>
        </w:rPr>
        <w:t>Professional Registration</w:t>
      </w:r>
    </w:p>
    <w:p w14:paraId="66C458BF" w14:textId="77777777" w:rsidR="0068205A" w:rsidRPr="00A704AC" w:rsidRDefault="0068205A" w:rsidP="00ED4ABB">
      <w:pPr>
        <w:rPr>
          <w:rFonts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7909"/>
      </w:tblGrid>
      <w:tr w:rsidR="00A642A0" w14:paraId="2CA834D0" w14:textId="77777777" w:rsidTr="00071149">
        <w:tc>
          <w:tcPr>
            <w:tcW w:w="2547" w:type="dxa"/>
          </w:tcPr>
          <w:p w14:paraId="4566FABF" w14:textId="77777777" w:rsidR="00A642A0" w:rsidRDefault="00A642A0" w:rsidP="00071149">
            <w:pPr>
              <w:rPr>
                <w:rFonts w:cs="Arial"/>
                <w:b/>
                <w:bCs/>
                <w:sz w:val="20"/>
              </w:rPr>
            </w:pPr>
            <w:bookmarkStart w:id="2" w:name="_Hlk221695952"/>
            <w:r>
              <w:rPr>
                <w:rFonts w:cs="Arial"/>
                <w:sz w:val="20"/>
              </w:rPr>
              <w:t>GDC registration number:</w:t>
            </w:r>
          </w:p>
        </w:tc>
        <w:tc>
          <w:tcPr>
            <w:tcW w:w="7909" w:type="dxa"/>
          </w:tcPr>
          <w:p w14:paraId="1AAE52B9" w14:textId="77777777" w:rsidR="00A642A0" w:rsidRDefault="0070745C" w:rsidP="00071149">
            <w:pPr>
              <w:rPr>
                <w:rFonts w:cs="Arial"/>
                <w:b/>
                <w:bCs/>
                <w:sz w:val="20"/>
              </w:rPr>
            </w:pPr>
            <w:sdt>
              <w:sdtPr>
                <w:rPr>
                  <w:rFonts w:cs="Arial"/>
                  <w:sz w:val="20"/>
                </w:rPr>
                <w:id w:val="-335380369"/>
                <w:placeholder>
                  <w:docPart w:val="07F4BE81A7FE46759CB5512BC7126220"/>
                </w:placeholder>
                <w:showingPlcHdr/>
              </w:sdtPr>
              <w:sdtEndPr/>
              <w:sdtContent>
                <w:r w:rsidR="00A642A0" w:rsidRPr="00C02C1F">
                  <w:rPr>
                    <w:rStyle w:val="PlaceholderText"/>
                  </w:rPr>
                  <w:t>Click or tap here to enter text.</w:t>
                </w:r>
              </w:sdtContent>
            </w:sdt>
          </w:p>
        </w:tc>
      </w:tr>
    </w:tbl>
    <w:p w14:paraId="4BFECC7B" w14:textId="77777777" w:rsidR="00A642A0" w:rsidRDefault="00A642A0" w:rsidP="00A642A0">
      <w:pPr>
        <w:rPr>
          <w:rFonts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6628"/>
      </w:tblGrid>
      <w:tr w:rsidR="00A642A0" w14:paraId="33545458" w14:textId="77777777" w:rsidTr="00071149">
        <w:tc>
          <w:tcPr>
            <w:tcW w:w="3828" w:type="dxa"/>
          </w:tcPr>
          <w:p w14:paraId="08F75803" w14:textId="77777777" w:rsidR="00A642A0" w:rsidRDefault="00A642A0" w:rsidP="00071149">
            <w:pPr>
              <w:rPr>
                <w:rFonts w:cs="Arial"/>
                <w:sz w:val="20"/>
              </w:rPr>
            </w:pPr>
            <w:r>
              <w:rPr>
                <w:rFonts w:cs="Arial"/>
                <w:sz w:val="20"/>
              </w:rPr>
              <w:t>Date of first UK registration as a dentist:</w:t>
            </w:r>
          </w:p>
        </w:tc>
        <w:tc>
          <w:tcPr>
            <w:tcW w:w="6628" w:type="dxa"/>
          </w:tcPr>
          <w:p w14:paraId="13F82FF4" w14:textId="77777777" w:rsidR="00A642A0" w:rsidRDefault="0070745C" w:rsidP="00071149">
            <w:pPr>
              <w:rPr>
                <w:rFonts w:cs="Arial"/>
                <w:sz w:val="20"/>
              </w:rPr>
            </w:pPr>
            <w:sdt>
              <w:sdtPr>
                <w:rPr>
                  <w:rFonts w:cs="Arial"/>
                  <w:sz w:val="20"/>
                </w:rPr>
                <w:id w:val="686182367"/>
                <w:placeholder>
                  <w:docPart w:val="72D2DC3EBE2243B0A1F81EEEEA6C6ADA"/>
                </w:placeholder>
                <w:showingPlcHdr/>
              </w:sdtPr>
              <w:sdtEndPr/>
              <w:sdtContent>
                <w:r w:rsidR="00A642A0">
                  <w:rPr>
                    <w:rStyle w:val="PlaceholderText"/>
                  </w:rPr>
                  <w:t>Enter date as DD/MM/YYYY</w:t>
                </w:r>
              </w:sdtContent>
            </w:sdt>
          </w:p>
        </w:tc>
      </w:tr>
    </w:tbl>
    <w:p w14:paraId="4534905B" w14:textId="77777777" w:rsidR="00A642A0" w:rsidRDefault="00A642A0" w:rsidP="00A642A0">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5494"/>
      </w:tblGrid>
      <w:tr w:rsidR="00A642A0" w14:paraId="44BD5F8A" w14:textId="77777777" w:rsidTr="00071149">
        <w:tc>
          <w:tcPr>
            <w:tcW w:w="4962" w:type="dxa"/>
          </w:tcPr>
          <w:p w14:paraId="0C92CB7A" w14:textId="77777777" w:rsidR="00A642A0" w:rsidRDefault="00A642A0" w:rsidP="00071149">
            <w:pPr>
              <w:rPr>
                <w:rFonts w:cs="Arial"/>
                <w:sz w:val="20"/>
              </w:rPr>
            </w:pPr>
            <w:r>
              <w:rPr>
                <w:rFonts w:cs="Arial"/>
                <w:sz w:val="20"/>
              </w:rPr>
              <w:t>Date of any subsequent UK registration as a dentist:</w:t>
            </w:r>
          </w:p>
        </w:tc>
        <w:tc>
          <w:tcPr>
            <w:tcW w:w="5494" w:type="dxa"/>
          </w:tcPr>
          <w:p w14:paraId="7694C7AE" w14:textId="77777777" w:rsidR="00A642A0" w:rsidRDefault="0070745C" w:rsidP="00071149">
            <w:pPr>
              <w:rPr>
                <w:rFonts w:cs="Arial"/>
                <w:sz w:val="20"/>
              </w:rPr>
            </w:pPr>
            <w:sdt>
              <w:sdtPr>
                <w:rPr>
                  <w:rFonts w:cs="Arial"/>
                  <w:sz w:val="20"/>
                </w:rPr>
                <w:id w:val="-2090835304"/>
                <w:placeholder>
                  <w:docPart w:val="D77A4ADC5C134B9DA4B4FFF3E52FAAD2"/>
                </w:placeholder>
                <w:showingPlcHdr/>
              </w:sdtPr>
              <w:sdtEndPr/>
              <w:sdtContent>
                <w:r w:rsidR="00A642A0">
                  <w:rPr>
                    <w:rStyle w:val="PlaceholderText"/>
                  </w:rPr>
                  <w:t>Enter date as DD/MM/YYYY</w:t>
                </w:r>
              </w:sdtContent>
            </w:sdt>
          </w:p>
        </w:tc>
      </w:tr>
      <w:bookmarkEnd w:id="2"/>
    </w:tbl>
    <w:p w14:paraId="3B0BD10E" w14:textId="77777777" w:rsidR="009B105E" w:rsidRDefault="009B105E" w:rsidP="00ED4ABB">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476"/>
      </w:tblGrid>
      <w:tr w:rsidR="00D32495" w14:paraId="0E4DB2C4" w14:textId="77777777" w:rsidTr="00D32495">
        <w:tc>
          <w:tcPr>
            <w:tcW w:w="1980" w:type="dxa"/>
          </w:tcPr>
          <w:p w14:paraId="162FD43B" w14:textId="6553C1A7" w:rsidR="00D32495" w:rsidRDefault="00D32495" w:rsidP="00ED4ABB">
            <w:pPr>
              <w:rPr>
                <w:rFonts w:cs="Arial"/>
                <w:sz w:val="20"/>
              </w:rPr>
            </w:pPr>
            <w:r w:rsidRPr="00A704AC">
              <w:rPr>
                <w:rFonts w:cs="Arial"/>
                <w:sz w:val="20"/>
              </w:rPr>
              <w:t>What is your status:</w:t>
            </w:r>
          </w:p>
        </w:tc>
        <w:tc>
          <w:tcPr>
            <w:tcW w:w="8476" w:type="dxa"/>
          </w:tcPr>
          <w:p w14:paraId="43EDA131" w14:textId="50EB584D" w:rsidR="00D32495" w:rsidRDefault="0070745C" w:rsidP="00ED4ABB">
            <w:pPr>
              <w:rPr>
                <w:rFonts w:cs="Arial"/>
                <w:sz w:val="20"/>
              </w:rPr>
            </w:pPr>
            <w:sdt>
              <w:sdtPr>
                <w:rPr>
                  <w:rFonts w:cs="Arial"/>
                  <w:sz w:val="20"/>
                </w:rPr>
                <w:id w:val="-817415485"/>
                <w:placeholder>
                  <w:docPart w:val="0838DFEB181C46A7AD58955320EAD0D7"/>
                </w:placeholder>
                <w:showingPlcHdr/>
                <w:dropDownList>
                  <w:listItem w:displayText="Vocational Trainee" w:value="Vocational Trainee"/>
                  <w:listItem w:displayText="Other dentist" w:value="Other dentist"/>
                </w:dropDownList>
              </w:sdtPr>
              <w:sdtEndPr/>
              <w:sdtContent>
                <w:r w:rsidR="00D32495" w:rsidRPr="00A704AC">
                  <w:rPr>
                    <w:rStyle w:val="PlaceholderText"/>
                  </w:rPr>
                  <w:t>Choose an item.</w:t>
                </w:r>
              </w:sdtContent>
            </w:sdt>
          </w:p>
        </w:tc>
      </w:tr>
    </w:tbl>
    <w:p w14:paraId="7E6629F0" w14:textId="77777777" w:rsidR="00D32495" w:rsidRPr="00A704AC" w:rsidRDefault="00D32495" w:rsidP="00ED4ABB">
      <w:pPr>
        <w:rPr>
          <w:rFonts w:cs="Arial"/>
          <w:sz w:val="20"/>
        </w:rPr>
      </w:pPr>
    </w:p>
    <w:tbl>
      <w:tblPr>
        <w:tblStyle w:val="TableGrid"/>
        <w:tblW w:w="0" w:type="auto"/>
        <w:tblLayout w:type="fixed"/>
        <w:tblLook w:val="04A0" w:firstRow="1" w:lastRow="0" w:firstColumn="1" w:lastColumn="0" w:noHBand="0" w:noVBand="1"/>
      </w:tblPr>
      <w:tblGrid>
        <w:gridCol w:w="10456"/>
      </w:tblGrid>
      <w:tr w:rsidR="00D32495" w14:paraId="0A65C993" w14:textId="77777777" w:rsidTr="00D32495">
        <w:tc>
          <w:tcPr>
            <w:tcW w:w="10456" w:type="dxa"/>
            <w:tcBorders>
              <w:top w:val="nil"/>
              <w:left w:val="nil"/>
              <w:bottom w:val="nil"/>
              <w:right w:val="nil"/>
            </w:tcBorders>
          </w:tcPr>
          <w:p w14:paraId="2715CCFD" w14:textId="3751560B" w:rsidR="00D32495" w:rsidRDefault="00D32495" w:rsidP="00ED4ABB">
            <w:pPr>
              <w:rPr>
                <w:rFonts w:cs="Arial"/>
                <w:sz w:val="20"/>
              </w:rPr>
            </w:pPr>
            <w:r w:rsidRPr="00A704AC">
              <w:rPr>
                <w:rFonts w:cs="Arial"/>
                <w:sz w:val="20"/>
              </w:rPr>
              <w:t>If you have a VT number please provide it and state whether it is a vocational training number or a vocational training (orthodontic) number:</w:t>
            </w:r>
            <w:r>
              <w:rPr>
                <w:rFonts w:cs="Arial"/>
                <w:sz w:val="20"/>
              </w:rPr>
              <w:t xml:space="preserve"> </w:t>
            </w:r>
            <w:sdt>
              <w:sdtPr>
                <w:rPr>
                  <w:rFonts w:cs="Arial"/>
                  <w:sz w:val="20"/>
                </w:rPr>
                <w:id w:val="173086305"/>
                <w:placeholder>
                  <w:docPart w:val="917D0B434B244CC48AC17EB170B88DA8"/>
                </w:placeholder>
                <w:showingPlcHdr/>
              </w:sdtPr>
              <w:sdtEndPr/>
              <w:sdtContent>
                <w:r w:rsidRPr="00A704AC">
                  <w:rPr>
                    <w:rStyle w:val="PlaceholderText"/>
                  </w:rPr>
                  <w:t>Click or tap here to enter text.</w:t>
                </w:r>
              </w:sdtContent>
            </w:sdt>
          </w:p>
        </w:tc>
      </w:tr>
    </w:tbl>
    <w:p w14:paraId="544ECD96" w14:textId="77777777" w:rsidR="00894E0A" w:rsidRDefault="00894E0A" w:rsidP="00ED4ABB">
      <w:pPr>
        <w:rPr>
          <w:rFonts w:cs="Arial"/>
          <w:sz w:val="20"/>
        </w:rPr>
      </w:pPr>
    </w:p>
    <w:tbl>
      <w:tblPr>
        <w:tblStyle w:val="TableGrid"/>
        <w:tblW w:w="0" w:type="auto"/>
        <w:tblLayout w:type="fixed"/>
        <w:tblLook w:val="04A0" w:firstRow="1" w:lastRow="0" w:firstColumn="1" w:lastColumn="0" w:noHBand="0" w:noVBand="1"/>
      </w:tblPr>
      <w:tblGrid>
        <w:gridCol w:w="10456"/>
      </w:tblGrid>
      <w:tr w:rsidR="00D32495" w14:paraId="5D9E4322" w14:textId="77777777" w:rsidTr="00D32495">
        <w:tc>
          <w:tcPr>
            <w:tcW w:w="10456" w:type="dxa"/>
            <w:tcBorders>
              <w:top w:val="nil"/>
              <w:left w:val="nil"/>
              <w:bottom w:val="nil"/>
              <w:right w:val="nil"/>
            </w:tcBorders>
          </w:tcPr>
          <w:p w14:paraId="0EAB5310" w14:textId="19A61CE9" w:rsidR="00D32495" w:rsidRDefault="00D32495" w:rsidP="00ED4ABB">
            <w:pPr>
              <w:rPr>
                <w:rFonts w:cs="Arial"/>
                <w:sz w:val="20"/>
              </w:rPr>
            </w:pPr>
            <w:r w:rsidRPr="00A704AC">
              <w:rPr>
                <w:rFonts w:cs="Arial"/>
                <w:sz w:val="20"/>
              </w:rPr>
              <w:t>Please provide the dental list number for the Contractor/Trainer you will assist:</w:t>
            </w:r>
            <w:r>
              <w:rPr>
                <w:rFonts w:cs="Arial"/>
                <w:sz w:val="20"/>
              </w:rPr>
              <w:t xml:space="preserve"> </w:t>
            </w:r>
            <w:sdt>
              <w:sdtPr>
                <w:rPr>
                  <w:rFonts w:cs="Arial"/>
                  <w:sz w:val="20"/>
                </w:rPr>
                <w:id w:val="-1645112097"/>
                <w:placeholder>
                  <w:docPart w:val="BA2B525E38B84EE39E31D202B2323DDA"/>
                </w:placeholder>
                <w:showingPlcHdr/>
              </w:sdtPr>
              <w:sdtEndPr/>
              <w:sdtContent>
                <w:r w:rsidRPr="00A704AC">
                  <w:rPr>
                    <w:rStyle w:val="PlaceholderText"/>
                  </w:rPr>
                  <w:t>Click or tap here to enter text.</w:t>
                </w:r>
              </w:sdtContent>
            </w:sdt>
          </w:p>
        </w:tc>
      </w:tr>
    </w:tbl>
    <w:p w14:paraId="59F97259" w14:textId="77777777" w:rsidR="00A642A0" w:rsidRPr="00A704AC" w:rsidRDefault="00A642A0" w:rsidP="00ED4ABB">
      <w:pPr>
        <w:rPr>
          <w:rFonts w:cs="Arial"/>
          <w:sz w:val="20"/>
        </w:rPr>
      </w:pPr>
    </w:p>
    <w:p w14:paraId="128A3CE1" w14:textId="49323BAB" w:rsidR="0068205A" w:rsidRPr="00A704AC" w:rsidRDefault="00724F0C" w:rsidP="00ED4ABB">
      <w:pPr>
        <w:rPr>
          <w:rFonts w:cs="Arial"/>
          <w:b/>
          <w:bCs/>
          <w:sz w:val="20"/>
        </w:rPr>
      </w:pPr>
      <w:r w:rsidRPr="00A704AC">
        <w:rPr>
          <w:rFonts w:cs="Arial"/>
          <w:b/>
          <w:bCs/>
          <w:sz w:val="20"/>
        </w:rPr>
        <w:t>Professional Experience (chronological order)</w:t>
      </w:r>
    </w:p>
    <w:p w14:paraId="417A1308" w14:textId="77777777" w:rsidR="00724F0C" w:rsidRPr="00A704AC" w:rsidRDefault="00724F0C" w:rsidP="00ED4ABB">
      <w:pPr>
        <w:rPr>
          <w:rFonts w:cs="Arial"/>
          <w:sz w:val="20"/>
        </w:rPr>
      </w:pPr>
    </w:p>
    <w:p w14:paraId="38F4AEB1" w14:textId="7F2F406C" w:rsidR="00724F0C" w:rsidRPr="00A704AC" w:rsidRDefault="00724F0C" w:rsidP="00ED4ABB">
      <w:pPr>
        <w:rPr>
          <w:rFonts w:cs="Arial"/>
          <w:sz w:val="20"/>
        </w:rPr>
      </w:pPr>
      <w:r w:rsidRPr="00A704AC">
        <w:rPr>
          <w:rFonts w:cs="Arial"/>
          <w:sz w:val="20"/>
        </w:rPr>
        <w:t>Please provide details of professional experience including, where appropriate, an explanation of any gaps in service, any additional supporting particulars, and an e</w:t>
      </w:r>
      <w:r w:rsidR="00894634" w:rsidRPr="00A704AC">
        <w:rPr>
          <w:rFonts w:cs="Arial"/>
          <w:sz w:val="20"/>
        </w:rPr>
        <w:t>xplanation where there has been a dismissal from any post.</w:t>
      </w:r>
    </w:p>
    <w:p w14:paraId="5475FC6C" w14:textId="77777777" w:rsidR="00A642A0" w:rsidRDefault="00A642A0" w:rsidP="00A642A0">
      <w:pPr>
        <w:rPr>
          <w:rFonts w:cs="Arial"/>
          <w:sz w:val="20"/>
        </w:rPr>
      </w:pPr>
    </w:p>
    <w:tbl>
      <w:tblPr>
        <w:tblStyle w:val="TableGrid"/>
        <w:tblW w:w="0" w:type="auto"/>
        <w:tblLayout w:type="fixed"/>
        <w:tblLook w:val="04A0" w:firstRow="1" w:lastRow="0" w:firstColumn="1" w:lastColumn="0" w:noHBand="0" w:noVBand="1"/>
      </w:tblPr>
      <w:tblGrid>
        <w:gridCol w:w="6658"/>
        <w:gridCol w:w="1701"/>
        <w:gridCol w:w="1701"/>
      </w:tblGrid>
      <w:tr w:rsidR="00A642A0" w14:paraId="489A6DC6" w14:textId="77777777" w:rsidTr="00071149">
        <w:tc>
          <w:tcPr>
            <w:tcW w:w="6658" w:type="dxa"/>
            <w:tcBorders>
              <w:bottom w:val="nil"/>
            </w:tcBorders>
          </w:tcPr>
          <w:p w14:paraId="4D618F9A" w14:textId="77777777" w:rsidR="00A642A0" w:rsidRDefault="00A642A0" w:rsidP="00071149">
            <w:pPr>
              <w:rPr>
                <w:rFonts w:cs="Arial"/>
                <w:sz w:val="20"/>
              </w:rPr>
            </w:pPr>
            <w:r>
              <w:rPr>
                <w:rFonts w:cs="Arial"/>
                <w:sz w:val="20"/>
              </w:rPr>
              <w:t>Position Held</w:t>
            </w:r>
          </w:p>
        </w:tc>
        <w:tc>
          <w:tcPr>
            <w:tcW w:w="3402" w:type="dxa"/>
            <w:gridSpan w:val="2"/>
            <w:tcBorders>
              <w:bottom w:val="nil"/>
            </w:tcBorders>
          </w:tcPr>
          <w:p w14:paraId="32CEF504" w14:textId="77777777" w:rsidR="00A642A0" w:rsidRDefault="00A642A0" w:rsidP="00071149">
            <w:pPr>
              <w:rPr>
                <w:rFonts w:cs="Arial"/>
                <w:sz w:val="20"/>
              </w:rPr>
            </w:pPr>
            <w:r>
              <w:rPr>
                <w:rFonts w:cs="Arial"/>
                <w:sz w:val="20"/>
              </w:rPr>
              <w:t xml:space="preserve">Dates </w:t>
            </w:r>
          </w:p>
        </w:tc>
      </w:tr>
      <w:tr w:rsidR="00A642A0" w14:paraId="016E3BD4" w14:textId="77777777" w:rsidTr="00071149">
        <w:tc>
          <w:tcPr>
            <w:tcW w:w="6658" w:type="dxa"/>
            <w:tcBorders>
              <w:top w:val="nil"/>
              <w:bottom w:val="nil"/>
            </w:tcBorders>
          </w:tcPr>
          <w:p w14:paraId="67721E2B" w14:textId="77777777" w:rsidR="00A642A0" w:rsidRDefault="00A642A0" w:rsidP="00071149">
            <w:pPr>
              <w:rPr>
                <w:rFonts w:cs="Arial"/>
                <w:sz w:val="20"/>
              </w:rPr>
            </w:pPr>
          </w:p>
        </w:tc>
        <w:tc>
          <w:tcPr>
            <w:tcW w:w="1701" w:type="dxa"/>
            <w:tcBorders>
              <w:top w:val="nil"/>
              <w:bottom w:val="nil"/>
              <w:right w:val="nil"/>
            </w:tcBorders>
          </w:tcPr>
          <w:p w14:paraId="1FFC3E46" w14:textId="77777777" w:rsidR="00A642A0" w:rsidRDefault="00A642A0" w:rsidP="00071149">
            <w:pPr>
              <w:rPr>
                <w:rFonts w:cs="Arial"/>
                <w:sz w:val="20"/>
              </w:rPr>
            </w:pPr>
          </w:p>
        </w:tc>
        <w:tc>
          <w:tcPr>
            <w:tcW w:w="1701" w:type="dxa"/>
            <w:tcBorders>
              <w:top w:val="nil"/>
              <w:left w:val="nil"/>
              <w:bottom w:val="nil"/>
            </w:tcBorders>
          </w:tcPr>
          <w:p w14:paraId="2AEDD76D" w14:textId="77777777" w:rsidR="00A642A0" w:rsidRDefault="00A642A0" w:rsidP="00071149">
            <w:pPr>
              <w:rPr>
                <w:rFonts w:cs="Arial"/>
                <w:sz w:val="20"/>
              </w:rPr>
            </w:pPr>
          </w:p>
        </w:tc>
      </w:tr>
      <w:tr w:rsidR="00A642A0" w14:paraId="2688C344" w14:textId="77777777" w:rsidTr="00071149">
        <w:tc>
          <w:tcPr>
            <w:tcW w:w="6658" w:type="dxa"/>
            <w:tcBorders>
              <w:top w:val="nil"/>
            </w:tcBorders>
          </w:tcPr>
          <w:p w14:paraId="7CF9F593" w14:textId="77777777" w:rsidR="00A642A0" w:rsidRDefault="00A642A0" w:rsidP="00071149">
            <w:pPr>
              <w:rPr>
                <w:rFonts w:cs="Arial"/>
                <w:sz w:val="20"/>
              </w:rPr>
            </w:pPr>
          </w:p>
        </w:tc>
        <w:tc>
          <w:tcPr>
            <w:tcW w:w="1701" w:type="dxa"/>
            <w:tcBorders>
              <w:top w:val="nil"/>
            </w:tcBorders>
          </w:tcPr>
          <w:p w14:paraId="1C4F0623" w14:textId="77777777" w:rsidR="00A642A0" w:rsidRDefault="00A642A0" w:rsidP="00071149">
            <w:pPr>
              <w:rPr>
                <w:rFonts w:cs="Arial"/>
                <w:sz w:val="20"/>
              </w:rPr>
            </w:pPr>
            <w:r>
              <w:rPr>
                <w:rFonts w:cs="Arial"/>
                <w:sz w:val="20"/>
              </w:rPr>
              <w:t>From</w:t>
            </w:r>
          </w:p>
        </w:tc>
        <w:tc>
          <w:tcPr>
            <w:tcW w:w="1701" w:type="dxa"/>
            <w:tcBorders>
              <w:top w:val="nil"/>
            </w:tcBorders>
          </w:tcPr>
          <w:p w14:paraId="1EAB23CA" w14:textId="77777777" w:rsidR="00A642A0" w:rsidRDefault="00A642A0" w:rsidP="00071149">
            <w:pPr>
              <w:rPr>
                <w:rFonts w:cs="Arial"/>
                <w:sz w:val="20"/>
              </w:rPr>
            </w:pPr>
            <w:r>
              <w:rPr>
                <w:rFonts w:cs="Arial"/>
                <w:sz w:val="20"/>
              </w:rPr>
              <w:t>To</w:t>
            </w:r>
          </w:p>
        </w:tc>
      </w:tr>
      <w:tr w:rsidR="00A642A0" w14:paraId="52E749E0" w14:textId="77777777" w:rsidTr="00A642A0">
        <w:trPr>
          <w:trHeight w:val="753"/>
        </w:trPr>
        <w:sdt>
          <w:sdtPr>
            <w:rPr>
              <w:rFonts w:cs="Arial"/>
              <w:sz w:val="20"/>
            </w:rPr>
            <w:id w:val="1157491688"/>
            <w:placeholder>
              <w:docPart w:val="BD573DFABE1B4C72A8D919BB9CD32E81"/>
            </w:placeholder>
            <w:showingPlcHdr/>
          </w:sdtPr>
          <w:sdtEndPr/>
          <w:sdtContent>
            <w:tc>
              <w:tcPr>
                <w:tcW w:w="6658" w:type="dxa"/>
              </w:tcPr>
              <w:p w14:paraId="67B7DB19" w14:textId="77777777" w:rsidR="00A642A0" w:rsidRDefault="00A642A0" w:rsidP="00071149">
                <w:pPr>
                  <w:rPr>
                    <w:rFonts w:cs="Arial"/>
                    <w:sz w:val="20"/>
                  </w:rPr>
                </w:pPr>
                <w:r w:rsidRPr="00C02C1F">
                  <w:rPr>
                    <w:rStyle w:val="PlaceholderText"/>
                  </w:rPr>
                  <w:t>Click or tap here to enter text.</w:t>
                </w:r>
              </w:p>
            </w:tc>
          </w:sdtContent>
        </w:sdt>
        <w:sdt>
          <w:sdtPr>
            <w:rPr>
              <w:rFonts w:cs="Arial"/>
              <w:sz w:val="20"/>
            </w:rPr>
            <w:id w:val="-478150099"/>
            <w:placeholder>
              <w:docPart w:val="0E7B4058D75F4C4F89F3AEB134AE0B2B"/>
            </w:placeholder>
            <w:showingPlcHdr/>
          </w:sdtPr>
          <w:sdtEndPr/>
          <w:sdtContent>
            <w:tc>
              <w:tcPr>
                <w:tcW w:w="1701" w:type="dxa"/>
              </w:tcPr>
              <w:p w14:paraId="135D2E4B" w14:textId="77777777" w:rsidR="00A642A0" w:rsidRDefault="00A642A0" w:rsidP="00071149">
                <w:pPr>
                  <w:rPr>
                    <w:rFonts w:cs="Arial"/>
                    <w:sz w:val="20"/>
                  </w:rPr>
                </w:pPr>
                <w:r>
                  <w:rPr>
                    <w:rStyle w:val="PlaceholderText"/>
                  </w:rPr>
                  <w:t>Enter date as MM/YYYY</w:t>
                </w:r>
              </w:p>
            </w:tc>
          </w:sdtContent>
        </w:sdt>
        <w:sdt>
          <w:sdtPr>
            <w:rPr>
              <w:rFonts w:cs="Arial"/>
              <w:sz w:val="20"/>
            </w:rPr>
            <w:id w:val="1982108980"/>
            <w:placeholder>
              <w:docPart w:val="36542EF700684CB19B89C92EC81F3126"/>
            </w:placeholder>
            <w:showingPlcHdr/>
          </w:sdtPr>
          <w:sdtEndPr/>
          <w:sdtContent>
            <w:tc>
              <w:tcPr>
                <w:tcW w:w="1701" w:type="dxa"/>
              </w:tcPr>
              <w:p w14:paraId="78C5AF69" w14:textId="77777777" w:rsidR="00A642A0" w:rsidRDefault="00A642A0" w:rsidP="00071149">
                <w:pPr>
                  <w:rPr>
                    <w:rFonts w:cs="Arial"/>
                    <w:sz w:val="20"/>
                  </w:rPr>
                </w:pPr>
                <w:r>
                  <w:rPr>
                    <w:rStyle w:val="PlaceholderText"/>
                  </w:rPr>
                  <w:t>Enter date as MM/YYYY</w:t>
                </w:r>
              </w:p>
            </w:tc>
          </w:sdtContent>
        </w:sdt>
      </w:tr>
    </w:tbl>
    <w:p w14:paraId="58F81EC1" w14:textId="77777777" w:rsidR="00894634" w:rsidRPr="00A704AC" w:rsidRDefault="00894634" w:rsidP="00ED4ABB">
      <w:pPr>
        <w:rPr>
          <w:rFonts w:cs="Arial"/>
          <w:sz w:val="20"/>
        </w:rPr>
      </w:pPr>
    </w:p>
    <w:p w14:paraId="3F896C13" w14:textId="18ABA23B" w:rsidR="0068205A" w:rsidRPr="00A704AC" w:rsidRDefault="00920388" w:rsidP="00ED4ABB">
      <w:pPr>
        <w:rPr>
          <w:rFonts w:cs="Arial"/>
          <w:b/>
          <w:bCs/>
          <w:sz w:val="20"/>
        </w:rPr>
      </w:pPr>
      <w:r w:rsidRPr="00A704AC">
        <w:rPr>
          <w:rFonts w:cs="Arial"/>
          <w:b/>
          <w:bCs/>
          <w:sz w:val="20"/>
        </w:rPr>
        <w:lastRenderedPageBreak/>
        <w:t>Are you currently on either part of the dental list of any other NHS Board?</w:t>
      </w:r>
      <w:r w:rsidR="00A87BB6">
        <w:rPr>
          <w:rFonts w:cs="Arial"/>
          <w:b/>
          <w:bCs/>
          <w:sz w:val="20"/>
        </w:rPr>
        <w:t xml:space="preserve"> </w:t>
      </w:r>
      <w:sdt>
        <w:sdtPr>
          <w:rPr>
            <w:rFonts w:cs="Arial"/>
            <w:b/>
            <w:bCs/>
            <w:sz w:val="20"/>
          </w:rPr>
          <w:id w:val="-1431117678"/>
          <w:placeholder>
            <w:docPart w:val="F8FBA25C9FAD4206BF01876FA64148E2"/>
          </w:placeholder>
          <w:showingPlcHdr/>
          <w:dropDownList>
            <w:listItem w:value="Choose an item."/>
            <w:listItem w:displayText="Yes" w:value="Yes"/>
            <w:listItem w:displayText="No" w:value="No"/>
          </w:dropDownList>
        </w:sdtPr>
        <w:sdtEndPr/>
        <w:sdtContent>
          <w:r w:rsidR="00E9509E">
            <w:rPr>
              <w:rStyle w:val="PlaceholderText"/>
            </w:rPr>
            <w:t>Yes/No</w:t>
          </w:r>
        </w:sdtContent>
      </w:sdt>
    </w:p>
    <w:p w14:paraId="3056DB2A" w14:textId="77777777" w:rsidR="00A6532A" w:rsidRPr="00A704AC" w:rsidRDefault="00A6532A" w:rsidP="00ED4ABB">
      <w:pPr>
        <w:rPr>
          <w:rFonts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D32495" w:rsidRPr="00D32495" w14:paraId="1873EDA9" w14:textId="77777777" w:rsidTr="00D32495">
        <w:tc>
          <w:tcPr>
            <w:tcW w:w="10456" w:type="dxa"/>
          </w:tcPr>
          <w:p w14:paraId="5E9F184B" w14:textId="77777777" w:rsidR="00D32495" w:rsidRPr="00D32495" w:rsidRDefault="00D32495" w:rsidP="0032796F">
            <w:pPr>
              <w:rPr>
                <w:rFonts w:cs="Arial"/>
                <w:sz w:val="20"/>
              </w:rPr>
            </w:pPr>
            <w:r w:rsidRPr="00D32495">
              <w:rPr>
                <w:rFonts w:cs="Arial"/>
                <w:sz w:val="20"/>
              </w:rPr>
              <w:t>If yes, please indicate which NHS Board(s) and your list number(s):</w:t>
            </w:r>
          </w:p>
        </w:tc>
      </w:tr>
      <w:tr w:rsidR="00D32495" w:rsidRPr="00D32495" w14:paraId="3848268A" w14:textId="77777777" w:rsidTr="00D32495">
        <w:tc>
          <w:tcPr>
            <w:tcW w:w="10456" w:type="dxa"/>
          </w:tcPr>
          <w:p w14:paraId="32711BE6" w14:textId="77777777" w:rsidR="00D32495" w:rsidRPr="00D32495" w:rsidRDefault="00D32495" w:rsidP="0032796F">
            <w:pPr>
              <w:rPr>
                <w:rFonts w:cs="Arial"/>
                <w:sz w:val="20"/>
              </w:rPr>
            </w:pPr>
          </w:p>
        </w:tc>
      </w:tr>
      <w:tr w:rsidR="00D32495" w:rsidRPr="00D32495" w14:paraId="3D497836" w14:textId="77777777" w:rsidTr="00D32495">
        <w:tc>
          <w:tcPr>
            <w:tcW w:w="10456" w:type="dxa"/>
          </w:tcPr>
          <w:p w14:paraId="42FB49C2" w14:textId="77777777" w:rsidR="00D32495" w:rsidRPr="00D32495" w:rsidRDefault="00D32495" w:rsidP="0032796F">
            <w:pPr>
              <w:rPr>
                <w:rFonts w:cs="Arial"/>
                <w:sz w:val="20"/>
              </w:rPr>
            </w:pPr>
            <w:r w:rsidRPr="00D32495">
              <w:rPr>
                <w:rFonts w:cs="Arial"/>
                <w:sz w:val="20"/>
              </w:rPr>
              <w:t>NHS Board:</w:t>
            </w:r>
            <w:r w:rsidRPr="00D32495">
              <w:rPr>
                <w:rFonts w:cs="Arial"/>
                <w:sz w:val="20"/>
              </w:rPr>
              <w:tab/>
              <w:t xml:space="preserve"> </w:t>
            </w:r>
            <w:sdt>
              <w:sdtPr>
                <w:rPr>
                  <w:rFonts w:cs="Arial"/>
                  <w:sz w:val="20"/>
                </w:rPr>
                <w:id w:val="1906257716"/>
                <w:placeholder>
                  <w:docPart w:val="378DDA107EC0439AB67B8957D241077F"/>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D32495">
                  <w:rPr>
                    <w:rStyle w:val="PlaceholderText"/>
                  </w:rPr>
                  <w:t>Choose an item.</w:t>
                </w:r>
              </w:sdtContent>
            </w:sdt>
            <w:r w:rsidRPr="00D32495">
              <w:rPr>
                <w:rFonts w:cs="Arial"/>
                <w:sz w:val="20"/>
              </w:rPr>
              <w:tab/>
            </w:r>
            <w:r w:rsidRPr="00D32495">
              <w:rPr>
                <w:rFonts w:cs="Arial"/>
                <w:sz w:val="20"/>
              </w:rPr>
              <w:tab/>
              <w:t>List No:</w:t>
            </w:r>
            <w:r w:rsidRPr="00D32495">
              <w:rPr>
                <w:rFonts w:cs="Arial"/>
                <w:sz w:val="20"/>
              </w:rPr>
              <w:tab/>
            </w:r>
            <w:r w:rsidRPr="00D32495">
              <w:rPr>
                <w:rFonts w:cs="Arial"/>
                <w:sz w:val="20"/>
              </w:rPr>
              <w:tab/>
            </w:r>
            <w:sdt>
              <w:sdtPr>
                <w:rPr>
                  <w:rFonts w:cs="Arial"/>
                  <w:sz w:val="20"/>
                </w:rPr>
                <w:id w:val="-1229909034"/>
                <w:placeholder>
                  <w:docPart w:val="9BC3B2B90492474BB3D3016762FFBC98"/>
                </w:placeholder>
                <w:showingPlcHdr/>
              </w:sdtPr>
              <w:sdtEndPr/>
              <w:sdtContent>
                <w:r w:rsidRPr="00D32495">
                  <w:rPr>
                    <w:rStyle w:val="PlaceholderText"/>
                  </w:rPr>
                  <w:t>Click or tap here to enter text.</w:t>
                </w:r>
              </w:sdtContent>
            </w:sdt>
          </w:p>
        </w:tc>
      </w:tr>
      <w:tr w:rsidR="00D32495" w:rsidRPr="00D32495" w14:paraId="6EE46069" w14:textId="77777777" w:rsidTr="00D32495">
        <w:tc>
          <w:tcPr>
            <w:tcW w:w="10456" w:type="dxa"/>
          </w:tcPr>
          <w:p w14:paraId="46957633" w14:textId="77777777" w:rsidR="00D32495" w:rsidRPr="00D32495" w:rsidRDefault="00D32495" w:rsidP="0032796F">
            <w:pPr>
              <w:rPr>
                <w:rFonts w:cs="Arial"/>
                <w:sz w:val="20"/>
              </w:rPr>
            </w:pPr>
          </w:p>
        </w:tc>
      </w:tr>
      <w:tr w:rsidR="00D32495" w:rsidRPr="00D32495" w14:paraId="024ECEC7" w14:textId="77777777" w:rsidTr="00D32495">
        <w:tc>
          <w:tcPr>
            <w:tcW w:w="10456" w:type="dxa"/>
          </w:tcPr>
          <w:p w14:paraId="4A538CD6" w14:textId="77777777" w:rsidR="00D32495" w:rsidRPr="00D32495" w:rsidRDefault="00D32495" w:rsidP="0032796F">
            <w:pPr>
              <w:rPr>
                <w:rFonts w:cs="Arial"/>
                <w:sz w:val="20"/>
              </w:rPr>
            </w:pPr>
            <w:r w:rsidRPr="00D32495">
              <w:rPr>
                <w:rFonts w:cs="Arial"/>
                <w:sz w:val="20"/>
              </w:rPr>
              <w:t>NHS Board:</w:t>
            </w:r>
            <w:r w:rsidRPr="00D32495">
              <w:rPr>
                <w:rFonts w:cs="Arial"/>
                <w:sz w:val="20"/>
              </w:rPr>
              <w:tab/>
              <w:t xml:space="preserve"> </w:t>
            </w:r>
            <w:sdt>
              <w:sdtPr>
                <w:rPr>
                  <w:rFonts w:cs="Arial"/>
                  <w:sz w:val="20"/>
                </w:rPr>
                <w:id w:val="-1123142475"/>
                <w:placeholder>
                  <w:docPart w:val="9A3032D485794D4B85DDD0D9DB1FAFE6"/>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D32495">
                  <w:rPr>
                    <w:rStyle w:val="PlaceholderText"/>
                  </w:rPr>
                  <w:t>Choose an item.</w:t>
                </w:r>
              </w:sdtContent>
            </w:sdt>
            <w:r w:rsidRPr="00D32495">
              <w:rPr>
                <w:rFonts w:cs="Arial"/>
                <w:sz w:val="20"/>
              </w:rPr>
              <w:tab/>
            </w:r>
            <w:r w:rsidRPr="00D32495">
              <w:rPr>
                <w:rFonts w:cs="Arial"/>
                <w:sz w:val="20"/>
              </w:rPr>
              <w:tab/>
              <w:t>List No:</w:t>
            </w:r>
            <w:r w:rsidRPr="00D32495">
              <w:rPr>
                <w:rFonts w:cs="Arial"/>
                <w:sz w:val="20"/>
              </w:rPr>
              <w:tab/>
            </w:r>
            <w:r w:rsidRPr="00D32495">
              <w:rPr>
                <w:rFonts w:cs="Arial"/>
                <w:sz w:val="20"/>
              </w:rPr>
              <w:tab/>
            </w:r>
            <w:sdt>
              <w:sdtPr>
                <w:rPr>
                  <w:rFonts w:cs="Arial"/>
                  <w:sz w:val="20"/>
                </w:rPr>
                <w:id w:val="1611864967"/>
                <w:placeholder>
                  <w:docPart w:val="6D80DA73F2274E1391C0B3315562375B"/>
                </w:placeholder>
                <w:showingPlcHdr/>
              </w:sdtPr>
              <w:sdtEndPr/>
              <w:sdtContent>
                <w:r w:rsidRPr="00D32495">
                  <w:rPr>
                    <w:rStyle w:val="PlaceholderText"/>
                  </w:rPr>
                  <w:t>Click or tap here to enter text.</w:t>
                </w:r>
              </w:sdtContent>
            </w:sdt>
          </w:p>
        </w:tc>
      </w:tr>
      <w:tr w:rsidR="00D32495" w:rsidRPr="00D32495" w14:paraId="7A9AF75D" w14:textId="77777777" w:rsidTr="00D32495">
        <w:tc>
          <w:tcPr>
            <w:tcW w:w="10456" w:type="dxa"/>
          </w:tcPr>
          <w:p w14:paraId="245F6463" w14:textId="77777777" w:rsidR="00D32495" w:rsidRPr="00D32495" w:rsidRDefault="00D32495" w:rsidP="0032796F">
            <w:pPr>
              <w:rPr>
                <w:rFonts w:cs="Arial"/>
                <w:sz w:val="20"/>
              </w:rPr>
            </w:pPr>
          </w:p>
        </w:tc>
      </w:tr>
      <w:tr w:rsidR="00D32495" w:rsidRPr="00D32495" w14:paraId="69D56E23" w14:textId="77777777" w:rsidTr="00D32495">
        <w:tc>
          <w:tcPr>
            <w:tcW w:w="10456" w:type="dxa"/>
          </w:tcPr>
          <w:p w14:paraId="2610B3FB" w14:textId="77777777" w:rsidR="00D32495" w:rsidRPr="00D32495" w:rsidRDefault="00D32495" w:rsidP="0032796F">
            <w:pPr>
              <w:rPr>
                <w:rFonts w:cs="Arial"/>
                <w:sz w:val="20"/>
              </w:rPr>
            </w:pPr>
            <w:r w:rsidRPr="00D32495">
              <w:rPr>
                <w:rFonts w:cs="Arial"/>
                <w:sz w:val="20"/>
              </w:rPr>
              <w:t>NHS Board:</w:t>
            </w:r>
            <w:r w:rsidRPr="00D32495">
              <w:rPr>
                <w:rFonts w:cs="Arial"/>
                <w:sz w:val="20"/>
              </w:rPr>
              <w:tab/>
              <w:t xml:space="preserve"> </w:t>
            </w:r>
            <w:sdt>
              <w:sdtPr>
                <w:rPr>
                  <w:rFonts w:cs="Arial"/>
                  <w:sz w:val="20"/>
                </w:rPr>
                <w:id w:val="612330135"/>
                <w:placeholder>
                  <w:docPart w:val="E71ACFEA0858450AAAE345C4B261285E"/>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D32495">
                  <w:rPr>
                    <w:rStyle w:val="PlaceholderText"/>
                  </w:rPr>
                  <w:t>Choose an item.</w:t>
                </w:r>
              </w:sdtContent>
            </w:sdt>
            <w:r w:rsidRPr="00D32495">
              <w:rPr>
                <w:rFonts w:cs="Arial"/>
                <w:sz w:val="20"/>
              </w:rPr>
              <w:tab/>
            </w:r>
            <w:r w:rsidRPr="00D32495">
              <w:rPr>
                <w:rFonts w:cs="Arial"/>
                <w:sz w:val="20"/>
              </w:rPr>
              <w:tab/>
              <w:t>List No:</w:t>
            </w:r>
            <w:r w:rsidRPr="00D32495">
              <w:rPr>
                <w:rFonts w:cs="Arial"/>
                <w:sz w:val="20"/>
              </w:rPr>
              <w:tab/>
            </w:r>
            <w:r w:rsidRPr="00D32495">
              <w:rPr>
                <w:rFonts w:cs="Arial"/>
                <w:sz w:val="20"/>
              </w:rPr>
              <w:tab/>
            </w:r>
            <w:sdt>
              <w:sdtPr>
                <w:rPr>
                  <w:rFonts w:cs="Arial"/>
                  <w:sz w:val="20"/>
                </w:rPr>
                <w:id w:val="-2103552281"/>
                <w:placeholder>
                  <w:docPart w:val="C78C69B198C44C778531DFE654B097A0"/>
                </w:placeholder>
                <w:showingPlcHdr/>
              </w:sdtPr>
              <w:sdtEndPr/>
              <w:sdtContent>
                <w:r w:rsidRPr="00D32495">
                  <w:rPr>
                    <w:rStyle w:val="PlaceholderText"/>
                  </w:rPr>
                  <w:t>Click or tap here to enter text.</w:t>
                </w:r>
              </w:sdtContent>
            </w:sdt>
          </w:p>
        </w:tc>
      </w:tr>
    </w:tbl>
    <w:p w14:paraId="6D773BD8" w14:textId="77777777" w:rsidR="00D445AF" w:rsidRPr="00A704AC" w:rsidRDefault="00D445AF" w:rsidP="00ED4ABB">
      <w:pPr>
        <w:rPr>
          <w:rFonts w:cs="Arial"/>
          <w:sz w:val="20"/>
        </w:rPr>
      </w:pPr>
    </w:p>
    <w:p w14:paraId="426BD37F" w14:textId="77777777" w:rsidR="008A476A" w:rsidRPr="00A704AC" w:rsidRDefault="008A476A" w:rsidP="00ED4ABB">
      <w:pPr>
        <w:rPr>
          <w:rFonts w:cs="Arial"/>
          <w:sz w:val="20"/>
        </w:rPr>
      </w:pPr>
    </w:p>
    <w:p w14:paraId="61D8B6C1" w14:textId="687CCDB2" w:rsidR="008A476A" w:rsidRPr="00A704AC" w:rsidRDefault="008A476A" w:rsidP="00ED4ABB">
      <w:pPr>
        <w:rPr>
          <w:rFonts w:cs="Arial"/>
          <w:sz w:val="20"/>
        </w:rPr>
      </w:pPr>
      <w:r w:rsidRPr="00A704AC">
        <w:rPr>
          <w:rFonts w:cs="Arial"/>
          <w:b/>
          <w:bCs/>
          <w:sz w:val="20"/>
        </w:rPr>
        <w:t>Referees</w:t>
      </w:r>
    </w:p>
    <w:p w14:paraId="395FBADF" w14:textId="77777777" w:rsidR="00401631" w:rsidRPr="00A704AC" w:rsidRDefault="00401631" w:rsidP="00ED4ABB">
      <w:pPr>
        <w:rPr>
          <w:rFonts w:cs="Arial"/>
          <w:sz w:val="20"/>
        </w:rPr>
      </w:pPr>
    </w:p>
    <w:p w14:paraId="56EB623D" w14:textId="7B551ACB" w:rsidR="00401631" w:rsidRPr="00A704AC" w:rsidRDefault="00401631" w:rsidP="00ED4ABB">
      <w:pPr>
        <w:rPr>
          <w:rFonts w:cs="Arial"/>
          <w:sz w:val="20"/>
        </w:rPr>
      </w:pPr>
      <w:r w:rsidRPr="00A704AC">
        <w:rPr>
          <w:rFonts w:cs="Arial"/>
          <w:sz w:val="20"/>
        </w:rPr>
        <w:t>Please supply the name and contact details for 2 clinical referees relating to posts as a dentist, each lasting at least 3 months without a significant break:</w:t>
      </w:r>
    </w:p>
    <w:p w14:paraId="786A0CA6" w14:textId="77777777" w:rsidR="00401631" w:rsidRPr="00A704AC" w:rsidRDefault="00401631" w:rsidP="00ED4ABB">
      <w:pPr>
        <w:rPr>
          <w:rFonts w:cs="Arial"/>
          <w:sz w:val="20"/>
        </w:rPr>
      </w:pPr>
    </w:p>
    <w:tbl>
      <w:tblPr>
        <w:tblStyle w:val="TableGrid"/>
        <w:tblW w:w="0" w:type="auto"/>
        <w:tblLayout w:type="fixed"/>
        <w:tblLook w:val="04A0" w:firstRow="1" w:lastRow="0" w:firstColumn="1" w:lastColumn="0" w:noHBand="0" w:noVBand="1"/>
      </w:tblPr>
      <w:tblGrid>
        <w:gridCol w:w="5228"/>
        <w:gridCol w:w="5228"/>
      </w:tblGrid>
      <w:tr w:rsidR="00360E53" w:rsidRPr="00A704AC" w14:paraId="6DE51C28" w14:textId="77777777" w:rsidTr="006601A0">
        <w:trPr>
          <w:trHeight w:val="462"/>
        </w:trPr>
        <w:tc>
          <w:tcPr>
            <w:tcW w:w="5228" w:type="dxa"/>
          </w:tcPr>
          <w:p w14:paraId="6FD675B8" w14:textId="2C859CA7" w:rsidR="00360E53" w:rsidRPr="00A704AC" w:rsidRDefault="00360E53" w:rsidP="00360E53">
            <w:pPr>
              <w:rPr>
                <w:rFonts w:cs="Arial"/>
                <w:sz w:val="20"/>
              </w:rPr>
            </w:pPr>
            <w:r w:rsidRPr="00A704AC">
              <w:rPr>
                <w:rFonts w:cs="Arial"/>
                <w:sz w:val="20"/>
              </w:rPr>
              <w:t xml:space="preserve">Name: </w:t>
            </w:r>
            <w:sdt>
              <w:sdtPr>
                <w:rPr>
                  <w:rFonts w:cs="Arial"/>
                  <w:sz w:val="20"/>
                </w:rPr>
                <w:id w:val="1200513592"/>
                <w:placeholder>
                  <w:docPart w:val="359796A5426C4FD38C4C53A9C40B7007"/>
                </w:placeholder>
                <w:showingPlcHdr/>
              </w:sdtPr>
              <w:sdtEndPr/>
              <w:sdtContent>
                <w:r w:rsidR="006601A0" w:rsidRPr="00C02C1F">
                  <w:rPr>
                    <w:rStyle w:val="PlaceholderText"/>
                  </w:rPr>
                  <w:t>Click or tap here to enter text.</w:t>
                </w:r>
              </w:sdtContent>
            </w:sdt>
          </w:p>
        </w:tc>
        <w:tc>
          <w:tcPr>
            <w:tcW w:w="5228" w:type="dxa"/>
          </w:tcPr>
          <w:p w14:paraId="53111D32" w14:textId="2B24A4E2" w:rsidR="00360E53" w:rsidRPr="00A704AC" w:rsidRDefault="00360E53" w:rsidP="00360E53">
            <w:pPr>
              <w:rPr>
                <w:rFonts w:cs="Arial"/>
                <w:sz w:val="20"/>
              </w:rPr>
            </w:pPr>
            <w:r w:rsidRPr="00A704AC">
              <w:rPr>
                <w:rFonts w:cs="Arial"/>
                <w:sz w:val="20"/>
              </w:rPr>
              <w:t>Name:</w:t>
            </w:r>
            <w:r w:rsidR="006601A0">
              <w:rPr>
                <w:rFonts w:cs="Arial"/>
                <w:sz w:val="20"/>
              </w:rPr>
              <w:t xml:space="preserve"> </w:t>
            </w:r>
            <w:sdt>
              <w:sdtPr>
                <w:rPr>
                  <w:rFonts w:cs="Arial"/>
                  <w:sz w:val="20"/>
                </w:rPr>
                <w:id w:val="-1591144547"/>
                <w:placeholder>
                  <w:docPart w:val="919FAEDBD778423B9C75362061172B00"/>
                </w:placeholder>
                <w:showingPlcHdr/>
              </w:sdtPr>
              <w:sdtEndPr/>
              <w:sdtContent>
                <w:r w:rsidR="006601A0" w:rsidRPr="00C02C1F">
                  <w:rPr>
                    <w:rStyle w:val="PlaceholderText"/>
                  </w:rPr>
                  <w:t>Click or tap here to enter text.</w:t>
                </w:r>
              </w:sdtContent>
            </w:sdt>
          </w:p>
        </w:tc>
      </w:tr>
      <w:tr w:rsidR="00360E53" w:rsidRPr="00A704AC" w14:paraId="68C783AB" w14:textId="77777777" w:rsidTr="006601A0">
        <w:trPr>
          <w:trHeight w:val="993"/>
        </w:trPr>
        <w:tc>
          <w:tcPr>
            <w:tcW w:w="5228" w:type="dxa"/>
          </w:tcPr>
          <w:p w14:paraId="09760D24" w14:textId="215D7A5A" w:rsidR="00360E53" w:rsidRPr="00A704AC" w:rsidRDefault="00360E53" w:rsidP="00360E53">
            <w:pPr>
              <w:rPr>
                <w:rFonts w:cs="Arial"/>
                <w:sz w:val="20"/>
              </w:rPr>
            </w:pPr>
            <w:r w:rsidRPr="00A704AC">
              <w:rPr>
                <w:rFonts w:cs="Arial"/>
                <w:sz w:val="20"/>
              </w:rPr>
              <w:t>Address:</w:t>
            </w:r>
            <w:r w:rsidR="006601A0">
              <w:rPr>
                <w:rFonts w:cs="Arial"/>
                <w:sz w:val="20"/>
              </w:rPr>
              <w:t xml:space="preserve"> </w:t>
            </w:r>
            <w:sdt>
              <w:sdtPr>
                <w:rPr>
                  <w:rFonts w:cs="Arial"/>
                  <w:sz w:val="20"/>
                </w:rPr>
                <w:id w:val="-531800404"/>
                <w:placeholder>
                  <w:docPart w:val="D75AF79B30D84505945A97A2F4F625F2"/>
                </w:placeholder>
                <w:showingPlcHdr/>
              </w:sdtPr>
              <w:sdtEndPr/>
              <w:sdtContent>
                <w:r w:rsidR="006601A0" w:rsidRPr="00C02C1F">
                  <w:rPr>
                    <w:rStyle w:val="PlaceholderText"/>
                  </w:rPr>
                  <w:t>Click or tap here to enter text.</w:t>
                </w:r>
              </w:sdtContent>
            </w:sdt>
          </w:p>
        </w:tc>
        <w:tc>
          <w:tcPr>
            <w:tcW w:w="5228" w:type="dxa"/>
          </w:tcPr>
          <w:p w14:paraId="4BC58AB9" w14:textId="7DDF0722" w:rsidR="00360E53" w:rsidRPr="00A704AC" w:rsidRDefault="00360E53" w:rsidP="00360E53">
            <w:pPr>
              <w:rPr>
                <w:rFonts w:cs="Arial"/>
                <w:sz w:val="20"/>
              </w:rPr>
            </w:pPr>
            <w:r w:rsidRPr="00A704AC">
              <w:rPr>
                <w:rFonts w:cs="Arial"/>
                <w:sz w:val="20"/>
              </w:rPr>
              <w:t>Address:</w:t>
            </w:r>
            <w:r w:rsidR="006601A0">
              <w:rPr>
                <w:rFonts w:cs="Arial"/>
                <w:sz w:val="20"/>
              </w:rPr>
              <w:t xml:space="preserve"> </w:t>
            </w:r>
            <w:sdt>
              <w:sdtPr>
                <w:rPr>
                  <w:rFonts w:cs="Arial"/>
                  <w:sz w:val="20"/>
                </w:rPr>
                <w:id w:val="-1701308590"/>
                <w:placeholder>
                  <w:docPart w:val="CD066B7E0F7B4087A1CD17E2016785E2"/>
                </w:placeholder>
                <w:showingPlcHdr/>
              </w:sdtPr>
              <w:sdtEndPr/>
              <w:sdtContent>
                <w:r w:rsidR="006601A0" w:rsidRPr="00C02C1F">
                  <w:rPr>
                    <w:rStyle w:val="PlaceholderText"/>
                  </w:rPr>
                  <w:t>Click or tap here to enter text.</w:t>
                </w:r>
              </w:sdtContent>
            </w:sdt>
          </w:p>
        </w:tc>
      </w:tr>
      <w:tr w:rsidR="00360E53" w:rsidRPr="00A704AC" w14:paraId="79225901" w14:textId="77777777" w:rsidTr="00360E53">
        <w:trPr>
          <w:trHeight w:val="428"/>
        </w:trPr>
        <w:tc>
          <w:tcPr>
            <w:tcW w:w="5228" w:type="dxa"/>
          </w:tcPr>
          <w:p w14:paraId="4913312E" w14:textId="61249770" w:rsidR="00360E53" w:rsidRPr="00A704AC" w:rsidRDefault="00360E53" w:rsidP="00360E53">
            <w:pPr>
              <w:rPr>
                <w:rFonts w:cs="Arial"/>
                <w:sz w:val="20"/>
              </w:rPr>
            </w:pPr>
            <w:r w:rsidRPr="00A704AC">
              <w:rPr>
                <w:rFonts w:cs="Arial"/>
                <w:sz w:val="20"/>
              </w:rPr>
              <w:t>Phone Number:</w:t>
            </w:r>
            <w:r w:rsidR="006601A0">
              <w:rPr>
                <w:rFonts w:cs="Arial"/>
                <w:sz w:val="20"/>
              </w:rPr>
              <w:t xml:space="preserve"> </w:t>
            </w:r>
            <w:sdt>
              <w:sdtPr>
                <w:rPr>
                  <w:rFonts w:cs="Arial"/>
                  <w:sz w:val="20"/>
                </w:rPr>
                <w:id w:val="-869907665"/>
                <w:placeholder>
                  <w:docPart w:val="F4EC211852BF4DE1A17C80B4DDF35EA5"/>
                </w:placeholder>
                <w:showingPlcHdr/>
              </w:sdtPr>
              <w:sdtEndPr/>
              <w:sdtContent>
                <w:r w:rsidR="006601A0" w:rsidRPr="00C02C1F">
                  <w:rPr>
                    <w:rStyle w:val="PlaceholderText"/>
                  </w:rPr>
                  <w:t>Click or tap here to enter text.</w:t>
                </w:r>
              </w:sdtContent>
            </w:sdt>
          </w:p>
        </w:tc>
        <w:tc>
          <w:tcPr>
            <w:tcW w:w="5228" w:type="dxa"/>
          </w:tcPr>
          <w:p w14:paraId="3F0E9A08" w14:textId="32265EBB" w:rsidR="00360E53" w:rsidRPr="00A704AC" w:rsidRDefault="00360E53" w:rsidP="00360E53">
            <w:pPr>
              <w:rPr>
                <w:rFonts w:cs="Arial"/>
                <w:sz w:val="20"/>
              </w:rPr>
            </w:pPr>
            <w:r w:rsidRPr="00A704AC">
              <w:rPr>
                <w:rFonts w:cs="Arial"/>
                <w:sz w:val="20"/>
              </w:rPr>
              <w:t>Phone Number:</w:t>
            </w:r>
            <w:r w:rsidR="006601A0">
              <w:rPr>
                <w:rFonts w:cs="Arial"/>
                <w:sz w:val="20"/>
              </w:rPr>
              <w:t xml:space="preserve"> </w:t>
            </w:r>
            <w:sdt>
              <w:sdtPr>
                <w:rPr>
                  <w:rFonts w:cs="Arial"/>
                  <w:sz w:val="20"/>
                </w:rPr>
                <w:id w:val="-1892568667"/>
                <w:placeholder>
                  <w:docPart w:val="5A7C5AEC25864561A1311648A99829F6"/>
                </w:placeholder>
                <w:showingPlcHdr/>
              </w:sdtPr>
              <w:sdtEndPr/>
              <w:sdtContent>
                <w:r w:rsidR="006601A0" w:rsidRPr="00C02C1F">
                  <w:rPr>
                    <w:rStyle w:val="PlaceholderText"/>
                  </w:rPr>
                  <w:t>Click or tap here to enter text.</w:t>
                </w:r>
              </w:sdtContent>
            </w:sdt>
          </w:p>
        </w:tc>
      </w:tr>
      <w:tr w:rsidR="00360E53" w:rsidRPr="00A704AC" w14:paraId="1F9799B0" w14:textId="77777777" w:rsidTr="006601A0">
        <w:trPr>
          <w:trHeight w:val="390"/>
        </w:trPr>
        <w:tc>
          <w:tcPr>
            <w:tcW w:w="5228" w:type="dxa"/>
          </w:tcPr>
          <w:p w14:paraId="35BD7799" w14:textId="21D63B44" w:rsidR="00360E53" w:rsidRPr="00A704AC" w:rsidRDefault="00360E53" w:rsidP="00360E53">
            <w:pPr>
              <w:rPr>
                <w:rFonts w:cs="Arial"/>
                <w:sz w:val="20"/>
              </w:rPr>
            </w:pPr>
            <w:r w:rsidRPr="00A704AC">
              <w:rPr>
                <w:rFonts w:cs="Arial"/>
                <w:sz w:val="20"/>
              </w:rPr>
              <w:t>Email:</w:t>
            </w:r>
            <w:r w:rsidR="006601A0">
              <w:rPr>
                <w:rFonts w:cs="Arial"/>
                <w:sz w:val="20"/>
              </w:rPr>
              <w:t xml:space="preserve"> </w:t>
            </w:r>
            <w:sdt>
              <w:sdtPr>
                <w:rPr>
                  <w:rFonts w:cs="Arial"/>
                  <w:sz w:val="20"/>
                </w:rPr>
                <w:id w:val="736205272"/>
                <w:placeholder>
                  <w:docPart w:val="B60AF0D440D846C496B42272F33935CC"/>
                </w:placeholder>
                <w:showingPlcHdr/>
              </w:sdtPr>
              <w:sdtEndPr/>
              <w:sdtContent>
                <w:r w:rsidR="006601A0" w:rsidRPr="00C02C1F">
                  <w:rPr>
                    <w:rStyle w:val="PlaceholderText"/>
                  </w:rPr>
                  <w:t>Click or tap here to enter text.</w:t>
                </w:r>
              </w:sdtContent>
            </w:sdt>
            <w:r w:rsidRPr="00A704AC">
              <w:rPr>
                <w:rFonts w:cs="Arial"/>
                <w:sz w:val="20"/>
              </w:rPr>
              <w:t xml:space="preserve"> </w:t>
            </w:r>
          </w:p>
        </w:tc>
        <w:tc>
          <w:tcPr>
            <w:tcW w:w="5228" w:type="dxa"/>
          </w:tcPr>
          <w:p w14:paraId="2AEE2134" w14:textId="34E87E0A" w:rsidR="00360E53" w:rsidRPr="00A704AC" w:rsidRDefault="00360E53" w:rsidP="00360E53">
            <w:pPr>
              <w:rPr>
                <w:rFonts w:cs="Arial"/>
                <w:sz w:val="20"/>
              </w:rPr>
            </w:pPr>
            <w:r w:rsidRPr="00A704AC">
              <w:rPr>
                <w:rFonts w:cs="Arial"/>
                <w:sz w:val="20"/>
              </w:rPr>
              <w:t>Email:</w:t>
            </w:r>
            <w:r w:rsidR="006601A0">
              <w:rPr>
                <w:rFonts w:cs="Arial"/>
                <w:sz w:val="20"/>
              </w:rPr>
              <w:t xml:space="preserve"> </w:t>
            </w:r>
            <w:sdt>
              <w:sdtPr>
                <w:rPr>
                  <w:rFonts w:cs="Arial"/>
                  <w:sz w:val="20"/>
                </w:rPr>
                <w:id w:val="1786232040"/>
                <w:placeholder>
                  <w:docPart w:val="3345339323FE4185AFDEC3703785D1C9"/>
                </w:placeholder>
                <w:showingPlcHdr/>
              </w:sdtPr>
              <w:sdtEndPr/>
              <w:sdtContent>
                <w:r w:rsidR="006601A0" w:rsidRPr="00C02C1F">
                  <w:rPr>
                    <w:rStyle w:val="PlaceholderText"/>
                  </w:rPr>
                  <w:t>Click or tap here to enter text.</w:t>
                </w:r>
              </w:sdtContent>
            </w:sdt>
            <w:r w:rsidRPr="00A704AC">
              <w:rPr>
                <w:rFonts w:cs="Arial"/>
                <w:sz w:val="20"/>
              </w:rPr>
              <w:t xml:space="preserve"> </w:t>
            </w:r>
          </w:p>
        </w:tc>
      </w:tr>
    </w:tbl>
    <w:p w14:paraId="61113B3F" w14:textId="77777777" w:rsidR="00401631" w:rsidRPr="00A704AC" w:rsidRDefault="00401631" w:rsidP="00ED4ABB">
      <w:pPr>
        <w:rPr>
          <w:rFonts w:cs="Arial"/>
          <w:sz w:val="20"/>
        </w:rPr>
      </w:pPr>
    </w:p>
    <w:p w14:paraId="0E9652B4" w14:textId="77777777" w:rsidR="00BA4731" w:rsidRDefault="00BA4731" w:rsidP="00ED4ABB">
      <w:pPr>
        <w:rPr>
          <w:rFonts w:cs="Arial"/>
          <w:sz w:val="20"/>
        </w:rPr>
      </w:pPr>
    </w:p>
    <w:p w14:paraId="64625756" w14:textId="242038F4" w:rsidR="00BA4731" w:rsidRPr="00A704AC" w:rsidRDefault="00BA4731" w:rsidP="00ED4ABB">
      <w:pPr>
        <w:rPr>
          <w:rFonts w:cs="Arial"/>
          <w:sz w:val="20"/>
        </w:rPr>
      </w:pPr>
      <w:r w:rsidRPr="00A704AC">
        <w:rPr>
          <w:rFonts w:cs="Arial"/>
          <w:b/>
          <w:bCs/>
          <w:sz w:val="20"/>
        </w:rPr>
        <w:t>Future provision of general dental services</w:t>
      </w:r>
    </w:p>
    <w:p w14:paraId="3F0B6A86" w14:textId="77777777" w:rsidR="00BA4731" w:rsidRPr="00A704AC" w:rsidRDefault="00BA4731" w:rsidP="00ED4ABB">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A642A0" w:rsidRPr="00D32495" w14:paraId="06888A2A" w14:textId="77777777" w:rsidTr="00D32495">
        <w:tc>
          <w:tcPr>
            <w:tcW w:w="10456" w:type="dxa"/>
          </w:tcPr>
          <w:p w14:paraId="4B9AA3BE" w14:textId="15991551" w:rsidR="00A642A0" w:rsidRPr="00D32495" w:rsidRDefault="00A642A0" w:rsidP="00A642A0">
            <w:pPr>
              <w:rPr>
                <w:rFonts w:cs="Arial"/>
                <w:sz w:val="20"/>
              </w:rPr>
            </w:pPr>
            <w:r w:rsidRPr="00CA6061">
              <w:rPr>
                <w:rFonts w:cs="Arial"/>
                <w:sz w:val="20"/>
              </w:rPr>
              <w:t xml:space="preserve">Are you applying to list provisionally subject to completion of mandatory training: </w:t>
            </w:r>
            <w:sdt>
              <w:sdtPr>
                <w:rPr>
                  <w:rFonts w:cs="Arial"/>
                  <w:sz w:val="20"/>
                </w:rPr>
                <w:id w:val="-2000884662"/>
                <w:placeholder>
                  <w:docPart w:val="C3D7498C2438409E8E9B5775861747AE"/>
                </w:placeholder>
                <w:showingPlcHdr/>
                <w:dropDownList>
                  <w:listItem w:displayText="Yes" w:value="Yes"/>
                  <w:listItem w:displayText="No" w:value="No"/>
                </w:dropDownList>
              </w:sdtPr>
              <w:sdtEndPr/>
              <w:sdtContent>
                <w:r w:rsidRPr="00CA6061">
                  <w:rPr>
                    <w:rStyle w:val="PlaceholderText"/>
                  </w:rPr>
                  <w:t>Yes/No</w:t>
                </w:r>
              </w:sdtContent>
            </w:sdt>
          </w:p>
        </w:tc>
      </w:tr>
      <w:tr w:rsidR="00A642A0" w:rsidRPr="00D32495" w14:paraId="2ACD9BF5" w14:textId="77777777" w:rsidTr="00D32495">
        <w:tc>
          <w:tcPr>
            <w:tcW w:w="10456" w:type="dxa"/>
          </w:tcPr>
          <w:p w14:paraId="3F293471" w14:textId="77777777" w:rsidR="00A642A0" w:rsidRPr="00D32495" w:rsidRDefault="00A642A0" w:rsidP="00A642A0">
            <w:pPr>
              <w:rPr>
                <w:rFonts w:cs="Arial"/>
                <w:sz w:val="20"/>
              </w:rPr>
            </w:pPr>
          </w:p>
        </w:tc>
      </w:tr>
      <w:tr w:rsidR="00A642A0" w:rsidRPr="00D32495" w14:paraId="61E82499" w14:textId="77777777" w:rsidTr="00D32495">
        <w:tc>
          <w:tcPr>
            <w:tcW w:w="10456" w:type="dxa"/>
          </w:tcPr>
          <w:p w14:paraId="2CE4D5BB" w14:textId="7BD4008E" w:rsidR="00A642A0" w:rsidRPr="00D32495" w:rsidRDefault="00A642A0" w:rsidP="00A642A0">
            <w:pPr>
              <w:rPr>
                <w:rFonts w:cs="Arial"/>
                <w:sz w:val="20"/>
              </w:rPr>
            </w:pPr>
            <w:r w:rsidRPr="00CA6061">
              <w:rPr>
                <w:rFonts w:cs="Arial"/>
                <w:sz w:val="20"/>
              </w:rPr>
              <w:t xml:space="preserve">If yes, please confirm that you are registered for the next available mandatory training course, including the date of the course: </w:t>
            </w:r>
            <w:sdt>
              <w:sdtPr>
                <w:rPr>
                  <w:rFonts w:cs="Arial"/>
                  <w:sz w:val="20"/>
                </w:rPr>
                <w:id w:val="-216826062"/>
                <w:placeholder>
                  <w:docPart w:val="E5CDA6AE0FBD429DAA2B6664B47A26E6"/>
                </w:placeholder>
                <w:showingPlcHdr/>
              </w:sdtPr>
              <w:sdtEndPr/>
              <w:sdtContent>
                <w:r w:rsidRPr="00CA6061">
                  <w:rPr>
                    <w:rStyle w:val="PlaceholderText"/>
                  </w:rPr>
                  <w:t>Click or tap here to enter text.</w:t>
                </w:r>
              </w:sdtContent>
            </w:sdt>
          </w:p>
        </w:tc>
      </w:tr>
      <w:tr w:rsidR="00A642A0" w:rsidRPr="00D32495" w14:paraId="67500F71" w14:textId="77777777" w:rsidTr="00D32495">
        <w:tc>
          <w:tcPr>
            <w:tcW w:w="10456" w:type="dxa"/>
          </w:tcPr>
          <w:p w14:paraId="21D0EE3B" w14:textId="77777777" w:rsidR="00A642A0" w:rsidRPr="00D32495" w:rsidRDefault="00A642A0" w:rsidP="00A642A0">
            <w:pPr>
              <w:rPr>
                <w:rFonts w:cs="Arial"/>
                <w:sz w:val="20"/>
              </w:rPr>
            </w:pPr>
          </w:p>
        </w:tc>
      </w:tr>
      <w:tr w:rsidR="00A642A0" w:rsidRPr="00D32495" w14:paraId="5084879A" w14:textId="77777777" w:rsidTr="00D32495">
        <w:tc>
          <w:tcPr>
            <w:tcW w:w="10456" w:type="dxa"/>
          </w:tcPr>
          <w:p w14:paraId="056D633B" w14:textId="04EE9BB8" w:rsidR="00A642A0" w:rsidRPr="00D32495" w:rsidRDefault="00A642A0" w:rsidP="00A642A0">
            <w:pPr>
              <w:rPr>
                <w:rFonts w:cs="Arial"/>
                <w:sz w:val="20"/>
              </w:rPr>
            </w:pPr>
            <w:r w:rsidRPr="00CA6061">
              <w:rPr>
                <w:rFonts w:cs="Arial"/>
                <w:sz w:val="20"/>
              </w:rPr>
              <w:t xml:space="preserve">If yes, undertaken basic life support (BLS) training within the UK from an in-person provider:  </w:t>
            </w:r>
            <w:sdt>
              <w:sdtPr>
                <w:rPr>
                  <w:rFonts w:cs="Arial"/>
                  <w:sz w:val="20"/>
                </w:rPr>
                <w:id w:val="-402683234"/>
                <w:placeholder>
                  <w:docPart w:val="F520F427386947DE8AAB8D79403123B2"/>
                </w:placeholder>
                <w:showingPlcHdr/>
                <w:dropDownList>
                  <w:listItem w:displayText="Yes" w:value="Yes"/>
                  <w:listItem w:displayText="No" w:value="No"/>
                </w:dropDownList>
              </w:sdtPr>
              <w:sdtEndPr/>
              <w:sdtContent>
                <w:r w:rsidRPr="00CA6061">
                  <w:rPr>
                    <w:rStyle w:val="PlaceholderText"/>
                  </w:rPr>
                  <w:t>Yes/No</w:t>
                </w:r>
              </w:sdtContent>
            </w:sdt>
          </w:p>
        </w:tc>
      </w:tr>
      <w:tr w:rsidR="00A642A0" w:rsidRPr="00D32495" w14:paraId="18860182" w14:textId="77777777" w:rsidTr="00D32495">
        <w:tc>
          <w:tcPr>
            <w:tcW w:w="10456" w:type="dxa"/>
          </w:tcPr>
          <w:p w14:paraId="07530F7E" w14:textId="77777777" w:rsidR="00A642A0" w:rsidRPr="00D32495" w:rsidRDefault="00A642A0" w:rsidP="00A642A0">
            <w:pPr>
              <w:rPr>
                <w:rFonts w:cs="Arial"/>
                <w:sz w:val="20"/>
              </w:rPr>
            </w:pPr>
          </w:p>
        </w:tc>
      </w:tr>
      <w:tr w:rsidR="00A642A0" w:rsidRPr="00D32495" w14:paraId="2E270CF7" w14:textId="77777777" w:rsidTr="00D32495">
        <w:tc>
          <w:tcPr>
            <w:tcW w:w="10456" w:type="dxa"/>
          </w:tcPr>
          <w:p w14:paraId="67F49C8F" w14:textId="16532FF7" w:rsidR="00A642A0" w:rsidRPr="00D32495" w:rsidRDefault="00A642A0" w:rsidP="00A642A0">
            <w:pPr>
              <w:rPr>
                <w:rFonts w:cs="Arial"/>
                <w:sz w:val="20"/>
              </w:rPr>
            </w:pPr>
            <w:r w:rsidRPr="00CA6061">
              <w:rPr>
                <w:rFonts w:cs="Arial"/>
                <w:sz w:val="20"/>
              </w:rPr>
              <w:t xml:space="preserve">Have you previously been provisionally listed on any part of the dental list, in any health board area: </w:t>
            </w:r>
            <w:sdt>
              <w:sdtPr>
                <w:rPr>
                  <w:rFonts w:cs="Arial"/>
                  <w:sz w:val="20"/>
                </w:rPr>
                <w:id w:val="-1549524193"/>
                <w:placeholder>
                  <w:docPart w:val="419AC7E30ACC4CDFA3249900DAFE79FC"/>
                </w:placeholder>
                <w:showingPlcHdr/>
                <w:dropDownList>
                  <w:listItem w:displayText="Yes" w:value="Yes"/>
                  <w:listItem w:displayText="No" w:value="No"/>
                </w:dropDownList>
              </w:sdtPr>
              <w:sdtEndPr/>
              <w:sdtContent>
                <w:r w:rsidRPr="00CA6061">
                  <w:rPr>
                    <w:rStyle w:val="PlaceholderText"/>
                  </w:rPr>
                  <w:t>Yes/No</w:t>
                </w:r>
              </w:sdtContent>
            </w:sdt>
          </w:p>
        </w:tc>
      </w:tr>
      <w:tr w:rsidR="00A642A0" w:rsidRPr="00D32495" w14:paraId="668713BC" w14:textId="77777777" w:rsidTr="00D32495">
        <w:tc>
          <w:tcPr>
            <w:tcW w:w="10456" w:type="dxa"/>
          </w:tcPr>
          <w:p w14:paraId="2B29329A" w14:textId="77777777" w:rsidR="00A642A0" w:rsidRPr="00D32495" w:rsidRDefault="00A642A0" w:rsidP="00A642A0">
            <w:pPr>
              <w:rPr>
                <w:rFonts w:cs="Arial"/>
                <w:sz w:val="20"/>
              </w:rPr>
            </w:pPr>
          </w:p>
        </w:tc>
      </w:tr>
      <w:tr w:rsidR="00A642A0" w:rsidRPr="00D32495" w14:paraId="7B924897" w14:textId="77777777" w:rsidTr="00D32495">
        <w:tc>
          <w:tcPr>
            <w:tcW w:w="10456" w:type="dxa"/>
          </w:tcPr>
          <w:p w14:paraId="670D12AC" w14:textId="351A921A" w:rsidR="00A642A0" w:rsidRPr="00D32495" w:rsidRDefault="00A642A0" w:rsidP="00A642A0">
            <w:pPr>
              <w:rPr>
                <w:rFonts w:cs="Arial"/>
                <w:sz w:val="20"/>
              </w:rPr>
            </w:pPr>
            <w:r w:rsidRPr="00CA6061">
              <w:rPr>
                <w:rFonts w:cs="Arial"/>
                <w:sz w:val="20"/>
              </w:rPr>
              <w:t>If yes:</w:t>
            </w:r>
          </w:p>
        </w:tc>
      </w:tr>
      <w:tr w:rsidR="00A642A0" w:rsidRPr="00D32495" w14:paraId="7EE32B04" w14:textId="77777777" w:rsidTr="00D32495">
        <w:tc>
          <w:tcPr>
            <w:tcW w:w="10456" w:type="dxa"/>
          </w:tcPr>
          <w:p w14:paraId="35F7CF94" w14:textId="2A30A710" w:rsidR="00A642A0" w:rsidRPr="00D32495" w:rsidRDefault="00A642A0" w:rsidP="00A642A0">
            <w:pPr>
              <w:pStyle w:val="ListParagraph"/>
              <w:numPr>
                <w:ilvl w:val="0"/>
                <w:numId w:val="8"/>
              </w:numPr>
              <w:rPr>
                <w:rFonts w:cs="Arial"/>
                <w:sz w:val="20"/>
              </w:rPr>
            </w:pPr>
            <w:r w:rsidRPr="00CA6061">
              <w:rPr>
                <w:rFonts w:cs="Arial"/>
                <w:sz w:val="20"/>
              </w:rPr>
              <w:t xml:space="preserve">in which NHS Board were you provisionally listed: </w:t>
            </w:r>
            <w:sdt>
              <w:sdtPr>
                <w:rPr>
                  <w:rFonts w:cs="Arial"/>
                  <w:sz w:val="20"/>
                </w:rPr>
                <w:id w:val="816844445"/>
                <w:placeholder>
                  <w:docPart w:val="C3ECE0B7037F480680EF7B34422DF725"/>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CA6061">
                  <w:rPr>
                    <w:rStyle w:val="PlaceholderText"/>
                  </w:rPr>
                  <w:t>Choose an item.</w:t>
                </w:r>
              </w:sdtContent>
            </w:sdt>
            <w:r w:rsidRPr="00CA6061">
              <w:rPr>
                <w:rFonts w:cs="Arial"/>
                <w:sz w:val="20"/>
              </w:rPr>
              <w:tab/>
            </w:r>
          </w:p>
        </w:tc>
      </w:tr>
      <w:tr w:rsidR="00A642A0" w:rsidRPr="00D32495" w14:paraId="5FF0F677" w14:textId="77777777" w:rsidTr="00D32495">
        <w:tc>
          <w:tcPr>
            <w:tcW w:w="10456" w:type="dxa"/>
          </w:tcPr>
          <w:p w14:paraId="6BF638E1" w14:textId="734FC14C" w:rsidR="00A642A0" w:rsidRPr="00D32495" w:rsidRDefault="00A642A0" w:rsidP="00A642A0">
            <w:pPr>
              <w:pStyle w:val="ListParagraph"/>
              <w:numPr>
                <w:ilvl w:val="0"/>
                <w:numId w:val="8"/>
              </w:numPr>
              <w:rPr>
                <w:rFonts w:cs="Arial"/>
                <w:sz w:val="20"/>
              </w:rPr>
            </w:pPr>
            <w:r>
              <w:rPr>
                <w:rFonts w:cs="Arial"/>
                <w:sz w:val="20"/>
              </w:rPr>
              <w:t>dates:</w:t>
            </w:r>
            <w:r w:rsidRPr="00CA6061">
              <w:rPr>
                <w:rFonts w:cs="Arial"/>
                <w:sz w:val="20"/>
              </w:rPr>
              <w:t xml:space="preserve"> from </w:t>
            </w:r>
            <w:sdt>
              <w:sdtPr>
                <w:rPr>
                  <w:rFonts w:cs="Arial"/>
                  <w:sz w:val="20"/>
                </w:rPr>
                <w:id w:val="-83849023"/>
                <w:placeholder>
                  <w:docPart w:val="CDA1DA5A2ED745AC83C811AE3B332E10"/>
                </w:placeholder>
                <w:showingPlcHdr/>
              </w:sdtPr>
              <w:sdtEndPr/>
              <w:sdtContent>
                <w:r>
                  <w:rPr>
                    <w:rStyle w:val="PlaceholderText"/>
                  </w:rPr>
                  <w:t>Enter date as MM/YYYY</w:t>
                </w:r>
              </w:sdtContent>
            </w:sdt>
            <w:r>
              <w:rPr>
                <w:rFonts w:cs="Arial"/>
                <w:sz w:val="20"/>
              </w:rPr>
              <w:t xml:space="preserve"> to </w:t>
            </w:r>
            <w:sdt>
              <w:sdtPr>
                <w:rPr>
                  <w:rFonts w:cs="Arial"/>
                  <w:sz w:val="20"/>
                </w:rPr>
                <w:id w:val="928854230"/>
                <w:placeholder>
                  <w:docPart w:val="0EAFAECE42324B4CB76969283B7BC784"/>
                </w:placeholder>
                <w:showingPlcHdr/>
              </w:sdtPr>
              <w:sdtEndPr/>
              <w:sdtContent>
                <w:r>
                  <w:rPr>
                    <w:rStyle w:val="PlaceholderText"/>
                  </w:rPr>
                  <w:t>Enter date as MM/YYYY</w:t>
                </w:r>
              </w:sdtContent>
            </w:sdt>
          </w:p>
        </w:tc>
      </w:tr>
      <w:tr w:rsidR="00A642A0" w:rsidRPr="00D32495" w14:paraId="472C3B24" w14:textId="77777777" w:rsidTr="00D32495">
        <w:tc>
          <w:tcPr>
            <w:tcW w:w="10456" w:type="dxa"/>
          </w:tcPr>
          <w:p w14:paraId="3A2C0E45" w14:textId="47FCB439" w:rsidR="00A642A0" w:rsidRPr="00D32495" w:rsidRDefault="00A642A0" w:rsidP="00A642A0">
            <w:pPr>
              <w:pStyle w:val="ListParagraph"/>
              <w:numPr>
                <w:ilvl w:val="0"/>
                <w:numId w:val="8"/>
              </w:numPr>
              <w:rPr>
                <w:rFonts w:cs="Arial"/>
                <w:sz w:val="20"/>
              </w:rPr>
            </w:pPr>
            <w:r w:rsidRPr="00CA6061">
              <w:rPr>
                <w:rFonts w:cs="Arial"/>
                <w:sz w:val="20"/>
              </w:rPr>
              <w:t xml:space="preserve">reason for provisional listing ending: </w:t>
            </w:r>
            <w:sdt>
              <w:sdtPr>
                <w:rPr>
                  <w:rFonts w:cs="Arial"/>
                  <w:sz w:val="20"/>
                </w:rPr>
                <w:id w:val="1440422485"/>
                <w:placeholder>
                  <w:docPart w:val="D8617A9190B845EDA07DFAC9658F309B"/>
                </w:placeholder>
                <w:showingPlcHdr/>
              </w:sdtPr>
              <w:sdtEndPr/>
              <w:sdtContent>
                <w:r w:rsidRPr="00CA6061">
                  <w:rPr>
                    <w:rStyle w:val="PlaceholderText"/>
                  </w:rPr>
                  <w:t>Click or tap here to enter text.</w:t>
                </w:r>
              </w:sdtContent>
            </w:sdt>
          </w:p>
        </w:tc>
      </w:tr>
      <w:tr w:rsidR="00D32495" w:rsidRPr="00D32495" w14:paraId="35DA9032" w14:textId="77777777" w:rsidTr="00D32495">
        <w:tc>
          <w:tcPr>
            <w:tcW w:w="10456" w:type="dxa"/>
          </w:tcPr>
          <w:p w14:paraId="06E5B843" w14:textId="77777777" w:rsidR="00D32495" w:rsidRPr="00D32495" w:rsidRDefault="00D32495" w:rsidP="00D01D54">
            <w:pPr>
              <w:pStyle w:val="ListParagraph"/>
              <w:ind w:left="0"/>
              <w:rPr>
                <w:rFonts w:cs="Arial"/>
                <w:sz w:val="20"/>
              </w:rPr>
            </w:pPr>
          </w:p>
        </w:tc>
      </w:tr>
      <w:tr w:rsidR="00D32495" w:rsidRPr="00D32495" w14:paraId="0C5D752D" w14:textId="77777777" w:rsidTr="00D32495">
        <w:tc>
          <w:tcPr>
            <w:tcW w:w="10456" w:type="dxa"/>
          </w:tcPr>
          <w:p w14:paraId="1CDAAE4D" w14:textId="77777777" w:rsidR="00D32495" w:rsidRPr="00D32495" w:rsidRDefault="00D32495" w:rsidP="00D01D54">
            <w:pPr>
              <w:rPr>
                <w:rFonts w:cs="Arial"/>
                <w:b/>
                <w:bCs/>
                <w:sz w:val="20"/>
              </w:rPr>
            </w:pPr>
            <w:r w:rsidRPr="00D32495">
              <w:rPr>
                <w:rFonts w:cs="Arial"/>
                <w:sz w:val="20"/>
              </w:rPr>
              <w:t xml:space="preserve">Please tell us the address(es) at which you will assist with the provision of general dental services: </w:t>
            </w:r>
            <w:sdt>
              <w:sdtPr>
                <w:rPr>
                  <w:rFonts w:cs="Arial"/>
                  <w:b/>
                  <w:bCs/>
                  <w:sz w:val="20"/>
                </w:rPr>
                <w:id w:val="-1631856801"/>
                <w:placeholder>
                  <w:docPart w:val="E0A5990976494691B86202AB88AF89F1"/>
                </w:placeholder>
                <w:showingPlcHdr/>
              </w:sdtPr>
              <w:sdtEndPr/>
              <w:sdtContent>
                <w:r w:rsidRPr="00D32495">
                  <w:rPr>
                    <w:rStyle w:val="PlaceholderText"/>
                  </w:rPr>
                  <w:t>Click or tap here to enter text.</w:t>
                </w:r>
              </w:sdtContent>
            </w:sdt>
          </w:p>
        </w:tc>
      </w:tr>
    </w:tbl>
    <w:p w14:paraId="48CA0D8C" w14:textId="77777777" w:rsidR="00FC716F" w:rsidRPr="00A704AC" w:rsidRDefault="00FC716F" w:rsidP="00ED4ABB">
      <w:pPr>
        <w:rPr>
          <w:rFonts w:cs="Arial"/>
          <w:b/>
          <w:bCs/>
          <w:sz w:val="20"/>
        </w:rPr>
      </w:pPr>
    </w:p>
    <w:p w14:paraId="2C1910D1" w14:textId="5C38A224" w:rsidR="00501AC3" w:rsidRPr="00A704AC" w:rsidRDefault="00501AC3" w:rsidP="00ED4ABB">
      <w:pPr>
        <w:rPr>
          <w:rFonts w:cs="Arial"/>
          <w:sz w:val="20"/>
        </w:rPr>
      </w:pPr>
      <w:r w:rsidRPr="00A704AC">
        <w:rPr>
          <w:rFonts w:cs="Arial"/>
          <w:b/>
          <w:bCs/>
          <w:sz w:val="20"/>
        </w:rPr>
        <w:t>Date of Inclusion</w:t>
      </w:r>
    </w:p>
    <w:p w14:paraId="31152EDC" w14:textId="77777777" w:rsidR="00501AC3" w:rsidRDefault="00501AC3" w:rsidP="00ED4ABB">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3"/>
        <w:gridCol w:w="3373"/>
      </w:tblGrid>
      <w:tr w:rsidR="00A642A0" w14:paraId="79D861C5" w14:textId="77777777" w:rsidTr="00071149">
        <w:tc>
          <w:tcPr>
            <w:tcW w:w="7083" w:type="dxa"/>
          </w:tcPr>
          <w:p w14:paraId="02D1DCEA" w14:textId="77777777" w:rsidR="00A642A0" w:rsidRDefault="00A642A0" w:rsidP="00071149">
            <w:pPr>
              <w:rPr>
                <w:rFonts w:cs="Arial"/>
                <w:sz w:val="20"/>
              </w:rPr>
            </w:pPr>
            <w:r>
              <w:rPr>
                <w:rFonts w:cs="Arial"/>
                <w:sz w:val="20"/>
              </w:rPr>
              <w:t>Please indicate the date on which you wish to be included on the dental list:</w:t>
            </w:r>
          </w:p>
          <w:p w14:paraId="4814BDD2" w14:textId="77777777" w:rsidR="00A642A0" w:rsidRDefault="00A642A0" w:rsidP="00071149">
            <w:pPr>
              <w:rPr>
                <w:rFonts w:cs="Arial"/>
                <w:sz w:val="20"/>
              </w:rPr>
            </w:pPr>
            <w:r>
              <w:rPr>
                <w:rFonts w:cs="Arial"/>
                <w:sz w:val="20"/>
              </w:rPr>
              <w:t>(this may depend on PVG Membership status or designation where you wish to provide enhanced skills in domiciliary care)</w:t>
            </w:r>
          </w:p>
        </w:tc>
        <w:tc>
          <w:tcPr>
            <w:tcW w:w="3373" w:type="dxa"/>
          </w:tcPr>
          <w:p w14:paraId="5EC2FFB3" w14:textId="77777777" w:rsidR="00A642A0" w:rsidRDefault="0070745C" w:rsidP="00071149">
            <w:pPr>
              <w:rPr>
                <w:rFonts w:cs="Arial"/>
                <w:sz w:val="20"/>
              </w:rPr>
            </w:pPr>
            <w:sdt>
              <w:sdtPr>
                <w:rPr>
                  <w:rFonts w:cs="Arial"/>
                  <w:sz w:val="20"/>
                </w:rPr>
                <w:id w:val="1171828754"/>
                <w:placeholder>
                  <w:docPart w:val="B4ED44D164FD4BB586D4B8C45E09A6F5"/>
                </w:placeholder>
                <w:showingPlcHdr/>
                <w:date>
                  <w:dateFormat w:val="dd/MM/yyyy"/>
                  <w:lid w:val="en-GB"/>
                  <w:storeMappedDataAs w:val="dateTime"/>
                  <w:calendar w:val="gregorian"/>
                </w:date>
              </w:sdtPr>
              <w:sdtEndPr/>
              <w:sdtContent>
                <w:r w:rsidR="00A642A0">
                  <w:rPr>
                    <w:rStyle w:val="PlaceholderText"/>
                  </w:rPr>
                  <w:t>Enter date as DD/MM/YYYY</w:t>
                </w:r>
              </w:sdtContent>
            </w:sdt>
          </w:p>
        </w:tc>
      </w:tr>
    </w:tbl>
    <w:p w14:paraId="35ABFC55" w14:textId="6048D136" w:rsidR="008C3A30" w:rsidRPr="00A704AC" w:rsidRDefault="008C3A30" w:rsidP="00ED4ABB">
      <w:pPr>
        <w:rPr>
          <w:rFonts w:cs="Arial"/>
          <w:sz w:val="20"/>
        </w:rPr>
      </w:pPr>
    </w:p>
    <w:p w14:paraId="0B0C1E67" w14:textId="67447254" w:rsidR="007512DC" w:rsidRPr="00A704AC" w:rsidRDefault="007512DC" w:rsidP="00ED4ABB">
      <w:pPr>
        <w:rPr>
          <w:rFonts w:cs="Arial"/>
          <w:sz w:val="20"/>
        </w:rPr>
      </w:pPr>
      <w:r w:rsidRPr="00A704AC">
        <w:rPr>
          <w:rFonts w:cs="Arial"/>
          <w:b/>
          <w:bCs/>
          <w:sz w:val="20"/>
        </w:rPr>
        <w:t>General</w:t>
      </w:r>
    </w:p>
    <w:p w14:paraId="53C347EB" w14:textId="77777777" w:rsidR="007512DC" w:rsidRPr="00A704AC" w:rsidRDefault="007512DC" w:rsidP="00ED4ABB">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450B0D" w:rsidRPr="00450B0D" w14:paraId="657879F3" w14:textId="77777777" w:rsidTr="00450B0D">
        <w:tc>
          <w:tcPr>
            <w:tcW w:w="10456" w:type="dxa"/>
          </w:tcPr>
          <w:p w14:paraId="61CF36DC" w14:textId="77777777" w:rsidR="00450B0D" w:rsidRPr="00450B0D" w:rsidRDefault="00450B0D" w:rsidP="00B0150C">
            <w:pPr>
              <w:rPr>
                <w:rFonts w:cs="Arial"/>
                <w:sz w:val="20"/>
              </w:rPr>
            </w:pPr>
            <w:r w:rsidRPr="00450B0D">
              <w:rPr>
                <w:rFonts w:cs="Arial"/>
                <w:sz w:val="20"/>
              </w:rPr>
              <w:t xml:space="preserve">Please provide details of any limitations imposed by the Home Office which restricts your ability to work in any capacity in Scotland: </w:t>
            </w:r>
            <w:sdt>
              <w:sdtPr>
                <w:rPr>
                  <w:rFonts w:cs="Arial"/>
                  <w:sz w:val="20"/>
                </w:rPr>
                <w:id w:val="-395897606"/>
                <w:placeholder>
                  <w:docPart w:val="CF530218734B4CF687D3B7279182D826"/>
                </w:placeholder>
                <w:showingPlcHdr/>
              </w:sdtPr>
              <w:sdtEndPr/>
              <w:sdtContent>
                <w:r w:rsidRPr="00450B0D">
                  <w:rPr>
                    <w:rStyle w:val="PlaceholderText"/>
                  </w:rPr>
                  <w:t>Click or tap here to enter text.</w:t>
                </w:r>
              </w:sdtContent>
            </w:sdt>
          </w:p>
        </w:tc>
      </w:tr>
      <w:tr w:rsidR="00450B0D" w:rsidRPr="00450B0D" w14:paraId="32CC851C" w14:textId="77777777" w:rsidTr="00450B0D">
        <w:tc>
          <w:tcPr>
            <w:tcW w:w="10456" w:type="dxa"/>
          </w:tcPr>
          <w:p w14:paraId="59EB4BEC" w14:textId="77777777" w:rsidR="00450B0D" w:rsidRPr="00450B0D" w:rsidRDefault="00450B0D" w:rsidP="00B0150C">
            <w:pPr>
              <w:rPr>
                <w:rFonts w:cs="Arial"/>
                <w:sz w:val="20"/>
              </w:rPr>
            </w:pPr>
          </w:p>
        </w:tc>
      </w:tr>
      <w:tr w:rsidR="00450B0D" w:rsidRPr="00450B0D" w14:paraId="13F16C15" w14:textId="77777777" w:rsidTr="00450B0D">
        <w:tc>
          <w:tcPr>
            <w:tcW w:w="10456" w:type="dxa"/>
          </w:tcPr>
          <w:p w14:paraId="6B1B5DFC" w14:textId="77777777" w:rsidR="00450B0D" w:rsidRPr="00450B0D" w:rsidRDefault="00450B0D" w:rsidP="00B0150C">
            <w:pPr>
              <w:tabs>
                <w:tab w:val="left" w:pos="2835"/>
              </w:tabs>
              <w:rPr>
                <w:rFonts w:cs="Arial"/>
                <w:sz w:val="20"/>
              </w:rPr>
            </w:pPr>
            <w:r w:rsidRPr="00450B0D">
              <w:rPr>
                <w:rFonts w:cs="Arial"/>
                <w:sz w:val="20"/>
              </w:rPr>
              <w:t xml:space="preserve">Have you previously provided general dental services as a principal/contractor or assisted with the provision of general dental services? </w:t>
            </w:r>
            <w:sdt>
              <w:sdtPr>
                <w:rPr>
                  <w:rFonts w:cs="Arial"/>
                  <w:sz w:val="20"/>
                </w:rPr>
                <w:id w:val="-391657453"/>
                <w:placeholder>
                  <w:docPart w:val="A8FFAA9727944C69BD886876F38CC017"/>
                </w:placeholder>
                <w:showingPlcHdr/>
                <w:dropDownList>
                  <w:listItem w:displayText="Yes" w:value="Yes"/>
                  <w:listItem w:displayText="No" w:value="No"/>
                </w:dropDownList>
              </w:sdtPr>
              <w:sdtEndPr/>
              <w:sdtContent>
                <w:r w:rsidRPr="00450B0D">
                  <w:rPr>
                    <w:rStyle w:val="PlaceholderText"/>
                  </w:rPr>
                  <w:t>Yes/No</w:t>
                </w:r>
              </w:sdtContent>
            </w:sdt>
          </w:p>
        </w:tc>
      </w:tr>
      <w:tr w:rsidR="00450B0D" w:rsidRPr="00450B0D" w14:paraId="46BC572A" w14:textId="77777777" w:rsidTr="00450B0D">
        <w:tc>
          <w:tcPr>
            <w:tcW w:w="10456" w:type="dxa"/>
          </w:tcPr>
          <w:p w14:paraId="2FCC2BE2" w14:textId="77777777" w:rsidR="00450B0D" w:rsidRPr="00450B0D" w:rsidRDefault="00450B0D" w:rsidP="00B0150C">
            <w:pPr>
              <w:rPr>
                <w:rFonts w:cs="Arial"/>
                <w:sz w:val="20"/>
              </w:rPr>
            </w:pPr>
          </w:p>
        </w:tc>
      </w:tr>
      <w:tr w:rsidR="00450B0D" w:rsidRPr="00450B0D" w14:paraId="4986FAC5" w14:textId="77777777" w:rsidTr="00450B0D">
        <w:tc>
          <w:tcPr>
            <w:tcW w:w="10456" w:type="dxa"/>
          </w:tcPr>
          <w:p w14:paraId="4268CCD6" w14:textId="77777777" w:rsidR="00450B0D" w:rsidRPr="00450B0D" w:rsidRDefault="00450B0D" w:rsidP="00B0150C">
            <w:pPr>
              <w:rPr>
                <w:rFonts w:cs="Arial"/>
                <w:sz w:val="20"/>
              </w:rPr>
            </w:pPr>
            <w:r w:rsidRPr="00450B0D">
              <w:rPr>
                <w:rFonts w:cs="Arial"/>
                <w:sz w:val="20"/>
              </w:rPr>
              <w:t>If yes, please tell us in which NHS Board area(s) and your list numbers:</w:t>
            </w:r>
          </w:p>
        </w:tc>
      </w:tr>
      <w:tr w:rsidR="00450B0D" w:rsidRPr="00450B0D" w14:paraId="2994C68F" w14:textId="77777777" w:rsidTr="00450B0D">
        <w:tc>
          <w:tcPr>
            <w:tcW w:w="10456" w:type="dxa"/>
          </w:tcPr>
          <w:p w14:paraId="5A4F26EA" w14:textId="77777777" w:rsidR="00450B0D" w:rsidRPr="00450B0D" w:rsidRDefault="00450B0D" w:rsidP="00B0150C">
            <w:pPr>
              <w:rPr>
                <w:rFonts w:cs="Arial"/>
                <w:sz w:val="20"/>
              </w:rPr>
            </w:pPr>
          </w:p>
        </w:tc>
      </w:tr>
      <w:tr w:rsidR="00450B0D" w:rsidRPr="00450B0D" w14:paraId="434E963F" w14:textId="77777777" w:rsidTr="00450B0D">
        <w:tc>
          <w:tcPr>
            <w:tcW w:w="10456" w:type="dxa"/>
          </w:tcPr>
          <w:p w14:paraId="4B9236D6" w14:textId="77777777" w:rsidR="00450B0D" w:rsidRPr="00450B0D" w:rsidRDefault="00450B0D" w:rsidP="00B0150C">
            <w:pPr>
              <w:rPr>
                <w:rFonts w:cs="Arial"/>
                <w:sz w:val="20"/>
              </w:rPr>
            </w:pPr>
            <w:r w:rsidRPr="00450B0D">
              <w:rPr>
                <w:rFonts w:cs="Arial"/>
                <w:sz w:val="20"/>
              </w:rPr>
              <w:t>NHS Board:</w:t>
            </w:r>
            <w:r w:rsidRPr="00450B0D">
              <w:rPr>
                <w:rFonts w:cs="Arial"/>
                <w:sz w:val="20"/>
              </w:rPr>
              <w:tab/>
              <w:t xml:space="preserve"> </w:t>
            </w:r>
            <w:sdt>
              <w:sdtPr>
                <w:rPr>
                  <w:rFonts w:cs="Arial"/>
                  <w:sz w:val="20"/>
                </w:rPr>
                <w:id w:val="80573241"/>
                <w:placeholder>
                  <w:docPart w:val="9C19D89F5DB846FF9F1887B5163B1498"/>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450B0D">
                  <w:rPr>
                    <w:rStyle w:val="PlaceholderText"/>
                  </w:rPr>
                  <w:t>Choose an item.</w:t>
                </w:r>
              </w:sdtContent>
            </w:sdt>
            <w:r w:rsidRPr="00450B0D">
              <w:rPr>
                <w:rFonts w:cs="Arial"/>
                <w:sz w:val="20"/>
              </w:rPr>
              <w:tab/>
            </w:r>
            <w:r w:rsidRPr="00450B0D">
              <w:rPr>
                <w:rFonts w:cs="Arial"/>
                <w:sz w:val="20"/>
              </w:rPr>
              <w:tab/>
              <w:t>List No:</w:t>
            </w:r>
            <w:r w:rsidRPr="00450B0D">
              <w:rPr>
                <w:rFonts w:cs="Arial"/>
                <w:sz w:val="20"/>
              </w:rPr>
              <w:tab/>
            </w:r>
            <w:r w:rsidRPr="00450B0D">
              <w:rPr>
                <w:rFonts w:cs="Arial"/>
                <w:sz w:val="20"/>
              </w:rPr>
              <w:tab/>
            </w:r>
            <w:sdt>
              <w:sdtPr>
                <w:rPr>
                  <w:rFonts w:cs="Arial"/>
                  <w:sz w:val="20"/>
                </w:rPr>
                <w:id w:val="-1539809638"/>
                <w:placeholder>
                  <w:docPart w:val="CF346D63525A43D498B10C0A06C3497F"/>
                </w:placeholder>
                <w:showingPlcHdr/>
              </w:sdtPr>
              <w:sdtEndPr/>
              <w:sdtContent>
                <w:r w:rsidRPr="00450B0D">
                  <w:rPr>
                    <w:rStyle w:val="PlaceholderText"/>
                  </w:rPr>
                  <w:t>Click or tap here to enter text.</w:t>
                </w:r>
              </w:sdtContent>
            </w:sdt>
          </w:p>
        </w:tc>
      </w:tr>
      <w:tr w:rsidR="00450B0D" w:rsidRPr="00450B0D" w14:paraId="05B87B63" w14:textId="77777777" w:rsidTr="00450B0D">
        <w:tc>
          <w:tcPr>
            <w:tcW w:w="10456" w:type="dxa"/>
          </w:tcPr>
          <w:p w14:paraId="38E6B4F2" w14:textId="77777777" w:rsidR="00450B0D" w:rsidRPr="00450B0D" w:rsidRDefault="00450B0D" w:rsidP="00B0150C">
            <w:pPr>
              <w:rPr>
                <w:rFonts w:cs="Arial"/>
                <w:sz w:val="20"/>
              </w:rPr>
            </w:pPr>
          </w:p>
        </w:tc>
      </w:tr>
      <w:tr w:rsidR="00450B0D" w:rsidRPr="00450B0D" w14:paraId="021BC1B5" w14:textId="77777777" w:rsidTr="00450B0D">
        <w:tc>
          <w:tcPr>
            <w:tcW w:w="10456" w:type="dxa"/>
          </w:tcPr>
          <w:p w14:paraId="116245C8" w14:textId="77777777" w:rsidR="00450B0D" w:rsidRPr="00450B0D" w:rsidRDefault="00450B0D" w:rsidP="00B0150C">
            <w:pPr>
              <w:rPr>
                <w:rFonts w:cs="Arial"/>
                <w:sz w:val="20"/>
              </w:rPr>
            </w:pPr>
            <w:r w:rsidRPr="00450B0D">
              <w:rPr>
                <w:rFonts w:cs="Arial"/>
                <w:sz w:val="20"/>
              </w:rPr>
              <w:t>NHS Board:</w:t>
            </w:r>
            <w:r w:rsidRPr="00450B0D">
              <w:rPr>
                <w:rFonts w:cs="Arial"/>
                <w:sz w:val="20"/>
              </w:rPr>
              <w:tab/>
              <w:t xml:space="preserve"> </w:t>
            </w:r>
            <w:sdt>
              <w:sdtPr>
                <w:rPr>
                  <w:rFonts w:cs="Arial"/>
                  <w:sz w:val="20"/>
                </w:rPr>
                <w:id w:val="-1884246349"/>
                <w:placeholder>
                  <w:docPart w:val="4AD9D95EB888491B8E2E0DB71FF149F5"/>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450B0D">
                  <w:rPr>
                    <w:rStyle w:val="PlaceholderText"/>
                  </w:rPr>
                  <w:t>Choose an item.</w:t>
                </w:r>
              </w:sdtContent>
            </w:sdt>
            <w:r w:rsidRPr="00450B0D">
              <w:rPr>
                <w:rFonts w:cs="Arial"/>
                <w:sz w:val="20"/>
              </w:rPr>
              <w:tab/>
            </w:r>
            <w:r w:rsidRPr="00450B0D">
              <w:rPr>
                <w:rFonts w:cs="Arial"/>
                <w:sz w:val="20"/>
              </w:rPr>
              <w:tab/>
              <w:t>List No:</w:t>
            </w:r>
            <w:r w:rsidRPr="00450B0D">
              <w:rPr>
                <w:rFonts w:cs="Arial"/>
                <w:sz w:val="20"/>
              </w:rPr>
              <w:tab/>
            </w:r>
            <w:r w:rsidRPr="00450B0D">
              <w:rPr>
                <w:rFonts w:cs="Arial"/>
                <w:sz w:val="20"/>
              </w:rPr>
              <w:tab/>
            </w:r>
            <w:sdt>
              <w:sdtPr>
                <w:rPr>
                  <w:rFonts w:cs="Arial"/>
                  <w:sz w:val="20"/>
                </w:rPr>
                <w:id w:val="2004627734"/>
                <w:placeholder>
                  <w:docPart w:val="1310459C975949D1905BFBEC4E0F7A01"/>
                </w:placeholder>
                <w:showingPlcHdr/>
              </w:sdtPr>
              <w:sdtEndPr/>
              <w:sdtContent>
                <w:r w:rsidRPr="00450B0D">
                  <w:rPr>
                    <w:rStyle w:val="PlaceholderText"/>
                  </w:rPr>
                  <w:t>Click or tap here to enter text.</w:t>
                </w:r>
              </w:sdtContent>
            </w:sdt>
          </w:p>
        </w:tc>
      </w:tr>
      <w:tr w:rsidR="00450B0D" w:rsidRPr="00450B0D" w14:paraId="056361E8" w14:textId="77777777" w:rsidTr="00450B0D">
        <w:tc>
          <w:tcPr>
            <w:tcW w:w="10456" w:type="dxa"/>
          </w:tcPr>
          <w:p w14:paraId="7DE2EB22" w14:textId="77777777" w:rsidR="00450B0D" w:rsidRPr="00450B0D" w:rsidRDefault="00450B0D" w:rsidP="00B0150C">
            <w:pPr>
              <w:rPr>
                <w:rFonts w:cs="Arial"/>
                <w:sz w:val="20"/>
              </w:rPr>
            </w:pPr>
          </w:p>
        </w:tc>
      </w:tr>
      <w:tr w:rsidR="00450B0D" w:rsidRPr="00450B0D" w14:paraId="7F1B0F21" w14:textId="77777777" w:rsidTr="00450B0D">
        <w:tc>
          <w:tcPr>
            <w:tcW w:w="10456" w:type="dxa"/>
          </w:tcPr>
          <w:p w14:paraId="50AFB0B6" w14:textId="77777777" w:rsidR="00450B0D" w:rsidRPr="00450B0D" w:rsidRDefault="00450B0D" w:rsidP="00B0150C">
            <w:pPr>
              <w:rPr>
                <w:rFonts w:cs="Arial"/>
                <w:sz w:val="20"/>
              </w:rPr>
            </w:pPr>
            <w:r w:rsidRPr="00450B0D">
              <w:rPr>
                <w:rFonts w:cs="Arial"/>
                <w:sz w:val="20"/>
              </w:rPr>
              <w:t>NHS Board:</w:t>
            </w:r>
            <w:r w:rsidRPr="00450B0D">
              <w:rPr>
                <w:rFonts w:cs="Arial"/>
                <w:sz w:val="20"/>
              </w:rPr>
              <w:tab/>
              <w:t xml:space="preserve"> </w:t>
            </w:r>
            <w:sdt>
              <w:sdtPr>
                <w:rPr>
                  <w:rFonts w:cs="Arial"/>
                  <w:sz w:val="20"/>
                </w:rPr>
                <w:id w:val="1558354847"/>
                <w:placeholder>
                  <w:docPart w:val="2C69E9E2DB2C4ECDA1CE421D5A4B48C5"/>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450B0D">
                  <w:rPr>
                    <w:rStyle w:val="PlaceholderText"/>
                  </w:rPr>
                  <w:t>Choose an item.</w:t>
                </w:r>
              </w:sdtContent>
            </w:sdt>
            <w:r w:rsidRPr="00450B0D">
              <w:rPr>
                <w:rFonts w:cs="Arial"/>
                <w:sz w:val="20"/>
              </w:rPr>
              <w:tab/>
            </w:r>
            <w:r w:rsidRPr="00450B0D">
              <w:rPr>
                <w:rFonts w:cs="Arial"/>
                <w:sz w:val="20"/>
              </w:rPr>
              <w:tab/>
              <w:t>List No:</w:t>
            </w:r>
            <w:r w:rsidRPr="00450B0D">
              <w:rPr>
                <w:rFonts w:cs="Arial"/>
                <w:sz w:val="20"/>
              </w:rPr>
              <w:tab/>
            </w:r>
            <w:r w:rsidRPr="00450B0D">
              <w:rPr>
                <w:rFonts w:cs="Arial"/>
                <w:sz w:val="20"/>
              </w:rPr>
              <w:tab/>
            </w:r>
            <w:sdt>
              <w:sdtPr>
                <w:rPr>
                  <w:rFonts w:cs="Arial"/>
                  <w:sz w:val="20"/>
                </w:rPr>
                <w:id w:val="1959832160"/>
                <w:placeholder>
                  <w:docPart w:val="3771A2F55F9749C0BD4F500E3169933D"/>
                </w:placeholder>
                <w:showingPlcHdr/>
              </w:sdtPr>
              <w:sdtEndPr/>
              <w:sdtContent>
                <w:r w:rsidRPr="00450B0D">
                  <w:rPr>
                    <w:rStyle w:val="PlaceholderText"/>
                  </w:rPr>
                  <w:t>Click or tap here to enter text.</w:t>
                </w:r>
              </w:sdtContent>
            </w:sdt>
          </w:p>
        </w:tc>
      </w:tr>
      <w:tr w:rsidR="00450B0D" w:rsidRPr="00450B0D" w14:paraId="10A06885" w14:textId="77777777" w:rsidTr="00450B0D">
        <w:tc>
          <w:tcPr>
            <w:tcW w:w="10456" w:type="dxa"/>
          </w:tcPr>
          <w:p w14:paraId="4C205D19" w14:textId="77777777" w:rsidR="00450B0D" w:rsidRPr="00450B0D" w:rsidRDefault="00450B0D" w:rsidP="00B0150C">
            <w:pPr>
              <w:rPr>
                <w:rFonts w:cs="Arial"/>
                <w:sz w:val="20"/>
              </w:rPr>
            </w:pPr>
          </w:p>
        </w:tc>
      </w:tr>
      <w:tr w:rsidR="00450B0D" w:rsidRPr="00450B0D" w14:paraId="5F55118C" w14:textId="77777777" w:rsidTr="00450B0D">
        <w:tc>
          <w:tcPr>
            <w:tcW w:w="10456" w:type="dxa"/>
          </w:tcPr>
          <w:p w14:paraId="74D66106" w14:textId="10713C0F" w:rsidR="00450B0D" w:rsidRPr="00450B0D" w:rsidRDefault="00450B0D" w:rsidP="00B0150C">
            <w:pPr>
              <w:rPr>
                <w:rFonts w:cs="Arial"/>
                <w:sz w:val="20"/>
              </w:rPr>
            </w:pPr>
            <w:r w:rsidRPr="00450B0D">
              <w:rPr>
                <w:rFonts w:cs="Arial"/>
                <w:sz w:val="20"/>
              </w:rPr>
              <w:t xml:space="preserve">If you are a national of an EEA state please indicate the evidence you can provide that you have  knowledge of English: </w:t>
            </w:r>
            <w:sdt>
              <w:sdtPr>
                <w:rPr>
                  <w:rFonts w:cs="Arial"/>
                  <w:sz w:val="20"/>
                </w:rPr>
                <w:id w:val="720092336"/>
                <w:placeholder>
                  <w:docPart w:val="99BFF8D7D29341CE83D24BC31EFB103E"/>
                </w:placeholder>
              </w:sdtPr>
              <w:sdtEndPr/>
              <w:sdtContent>
                <w:sdt>
                  <w:sdtPr>
                    <w:rPr>
                      <w:rFonts w:cs="Arial"/>
                      <w:sz w:val="20"/>
                    </w:rPr>
                    <w:id w:val="-659611028"/>
                    <w:placeholder>
                      <w:docPart w:val="B5F524356DB34A17B90F6173DD02C208"/>
                    </w:placeholder>
                    <w:showingPlcHdr/>
                    <w:dropDownList>
                      <w:listItem w:displayText="Yes" w:value="Yes"/>
                      <w:listItem w:displayText="No" w:value="No"/>
                    </w:dropDownList>
                  </w:sdtPr>
                  <w:sdtEndPr/>
                  <w:sdtContent>
                    <w:r w:rsidR="00A642A0">
                      <w:rPr>
                        <w:rStyle w:val="PlaceholderText"/>
                      </w:rPr>
                      <w:t>Yes/No</w:t>
                    </w:r>
                  </w:sdtContent>
                </w:sdt>
              </w:sdtContent>
            </w:sdt>
          </w:p>
        </w:tc>
      </w:tr>
      <w:tr w:rsidR="00450B0D" w:rsidRPr="00450B0D" w14:paraId="55771CB6" w14:textId="77777777" w:rsidTr="00450B0D">
        <w:tc>
          <w:tcPr>
            <w:tcW w:w="10456" w:type="dxa"/>
          </w:tcPr>
          <w:p w14:paraId="5D8F1720" w14:textId="77777777" w:rsidR="00450B0D" w:rsidRPr="00450B0D" w:rsidRDefault="00450B0D" w:rsidP="00B0150C">
            <w:pPr>
              <w:rPr>
                <w:rFonts w:cs="Arial"/>
                <w:sz w:val="20"/>
              </w:rPr>
            </w:pPr>
          </w:p>
        </w:tc>
      </w:tr>
      <w:tr w:rsidR="00450B0D" w:rsidRPr="00450B0D" w14:paraId="5D16B616" w14:textId="77777777" w:rsidTr="00450B0D">
        <w:tc>
          <w:tcPr>
            <w:tcW w:w="10456" w:type="dxa"/>
          </w:tcPr>
          <w:p w14:paraId="55955625" w14:textId="77777777" w:rsidR="00450B0D" w:rsidRPr="00450B0D" w:rsidRDefault="00450B0D" w:rsidP="00B0150C">
            <w:pPr>
              <w:rPr>
                <w:rFonts w:cs="Arial"/>
                <w:sz w:val="20"/>
              </w:rPr>
            </w:pPr>
            <w:r w:rsidRPr="00450B0D">
              <w:rPr>
                <w:rFonts w:cs="Arial"/>
                <w:sz w:val="20"/>
              </w:rPr>
              <w:t>Are you indemnified against claims relating to the practice of dentistry:</w:t>
            </w:r>
            <w:r w:rsidRPr="00450B0D">
              <w:rPr>
                <w:rFonts w:cs="Arial"/>
                <w:sz w:val="20"/>
              </w:rPr>
              <w:tab/>
            </w:r>
            <w:sdt>
              <w:sdtPr>
                <w:rPr>
                  <w:rFonts w:cs="Arial"/>
                  <w:sz w:val="20"/>
                </w:rPr>
                <w:id w:val="313456256"/>
                <w:placeholder>
                  <w:docPart w:val="12F76A452CBD4ADF84B9C164493CA8E4"/>
                </w:placeholder>
                <w:showingPlcHdr/>
                <w:dropDownList>
                  <w:listItem w:displayText="Yes" w:value="Yes"/>
                  <w:listItem w:displayText="No" w:value="No"/>
                </w:dropDownList>
              </w:sdtPr>
              <w:sdtEndPr/>
              <w:sdtContent>
                <w:r w:rsidRPr="00450B0D">
                  <w:rPr>
                    <w:rStyle w:val="PlaceholderText"/>
                  </w:rPr>
                  <w:t>Yes/No</w:t>
                </w:r>
              </w:sdtContent>
            </w:sdt>
          </w:p>
        </w:tc>
      </w:tr>
      <w:tr w:rsidR="00450B0D" w:rsidRPr="00450B0D" w14:paraId="7CE8BAF5" w14:textId="77777777" w:rsidTr="00450B0D">
        <w:tc>
          <w:tcPr>
            <w:tcW w:w="10456" w:type="dxa"/>
          </w:tcPr>
          <w:p w14:paraId="4B54525E" w14:textId="77777777" w:rsidR="00450B0D" w:rsidRPr="00450B0D" w:rsidRDefault="00450B0D" w:rsidP="00B0150C">
            <w:pPr>
              <w:rPr>
                <w:rFonts w:cs="Arial"/>
                <w:sz w:val="20"/>
              </w:rPr>
            </w:pPr>
          </w:p>
        </w:tc>
      </w:tr>
      <w:tr w:rsidR="00450B0D" w:rsidRPr="00450B0D" w14:paraId="0834BE2D" w14:textId="77777777" w:rsidTr="00450B0D">
        <w:tc>
          <w:tcPr>
            <w:tcW w:w="10456" w:type="dxa"/>
          </w:tcPr>
          <w:p w14:paraId="07594EE8" w14:textId="77777777" w:rsidR="00450B0D" w:rsidRPr="00450B0D" w:rsidRDefault="00450B0D" w:rsidP="00B0150C">
            <w:pPr>
              <w:tabs>
                <w:tab w:val="left" w:pos="6096"/>
                <w:tab w:val="left" w:pos="7230"/>
              </w:tabs>
              <w:rPr>
                <w:rFonts w:cs="Arial"/>
                <w:sz w:val="20"/>
              </w:rPr>
            </w:pPr>
            <w:r w:rsidRPr="00450B0D">
              <w:rPr>
                <w:rFonts w:cs="Arial"/>
                <w:sz w:val="20"/>
              </w:rPr>
              <w:t xml:space="preserve">Will you assist with the provision of orthodontic treatment only: </w:t>
            </w:r>
            <w:sdt>
              <w:sdtPr>
                <w:rPr>
                  <w:rFonts w:cs="Arial"/>
                  <w:sz w:val="20"/>
                </w:rPr>
                <w:id w:val="451220119"/>
                <w:placeholder>
                  <w:docPart w:val="CABCABBA726E40DEBEF293454181ED47"/>
                </w:placeholder>
                <w:showingPlcHdr/>
                <w:dropDownList>
                  <w:listItem w:displayText="Yes" w:value="Yes"/>
                  <w:listItem w:displayText="No" w:value="No"/>
                </w:dropDownList>
              </w:sdtPr>
              <w:sdtEndPr/>
              <w:sdtContent>
                <w:r w:rsidRPr="00450B0D">
                  <w:rPr>
                    <w:rStyle w:val="PlaceholderText"/>
                  </w:rPr>
                  <w:t>Yes/No</w:t>
                </w:r>
              </w:sdtContent>
            </w:sdt>
          </w:p>
        </w:tc>
      </w:tr>
      <w:tr w:rsidR="00450B0D" w:rsidRPr="00450B0D" w14:paraId="77BA4AEF" w14:textId="77777777" w:rsidTr="00450B0D">
        <w:tc>
          <w:tcPr>
            <w:tcW w:w="10456" w:type="dxa"/>
          </w:tcPr>
          <w:p w14:paraId="6A70780C" w14:textId="77777777" w:rsidR="00450B0D" w:rsidRPr="00450B0D" w:rsidRDefault="00450B0D" w:rsidP="00B0150C">
            <w:pPr>
              <w:rPr>
                <w:rFonts w:cs="Arial"/>
                <w:sz w:val="20"/>
              </w:rPr>
            </w:pPr>
          </w:p>
        </w:tc>
      </w:tr>
      <w:tr w:rsidR="00450B0D" w:rsidRPr="00450B0D" w14:paraId="78CA5B54" w14:textId="77777777" w:rsidTr="00450B0D">
        <w:tc>
          <w:tcPr>
            <w:tcW w:w="10456" w:type="dxa"/>
          </w:tcPr>
          <w:p w14:paraId="40D9A637" w14:textId="77777777" w:rsidR="00450B0D" w:rsidRPr="00450B0D" w:rsidRDefault="00450B0D" w:rsidP="00B0150C">
            <w:pPr>
              <w:rPr>
                <w:rFonts w:cs="Arial"/>
                <w:sz w:val="20"/>
              </w:rPr>
            </w:pPr>
            <w:r w:rsidRPr="00450B0D">
              <w:rPr>
                <w:rFonts w:cs="Arial"/>
                <w:sz w:val="20"/>
              </w:rPr>
              <w:t xml:space="preserve">Please give details of any languages you speak other than English which you could use in the provision of general dental service (please note you do not have to provide this if you do not wish): </w:t>
            </w:r>
            <w:sdt>
              <w:sdtPr>
                <w:rPr>
                  <w:rFonts w:cs="Arial"/>
                  <w:sz w:val="20"/>
                </w:rPr>
                <w:id w:val="599376060"/>
                <w:placeholder>
                  <w:docPart w:val="41016E04DD4541C9BEC7AEEB864848D9"/>
                </w:placeholder>
                <w:showingPlcHdr/>
              </w:sdtPr>
              <w:sdtEndPr/>
              <w:sdtContent>
                <w:r w:rsidRPr="00450B0D">
                  <w:rPr>
                    <w:rStyle w:val="PlaceholderText"/>
                  </w:rPr>
                  <w:t>Click or tap here to enter text.</w:t>
                </w:r>
              </w:sdtContent>
            </w:sdt>
          </w:p>
        </w:tc>
      </w:tr>
      <w:tr w:rsidR="00450B0D" w:rsidRPr="00450B0D" w14:paraId="5D16A036" w14:textId="77777777" w:rsidTr="00450B0D">
        <w:tc>
          <w:tcPr>
            <w:tcW w:w="10456" w:type="dxa"/>
          </w:tcPr>
          <w:p w14:paraId="061E8D12" w14:textId="77777777" w:rsidR="00450B0D" w:rsidRPr="00450B0D" w:rsidRDefault="00450B0D" w:rsidP="00B0150C">
            <w:pPr>
              <w:rPr>
                <w:rFonts w:cs="Arial"/>
                <w:sz w:val="20"/>
              </w:rPr>
            </w:pPr>
          </w:p>
        </w:tc>
      </w:tr>
      <w:tr w:rsidR="00450B0D" w:rsidRPr="00450B0D" w14:paraId="3C5FF944" w14:textId="77777777" w:rsidTr="00450B0D">
        <w:tc>
          <w:tcPr>
            <w:tcW w:w="10456" w:type="dxa"/>
          </w:tcPr>
          <w:p w14:paraId="480D2C0E" w14:textId="77777777" w:rsidR="00450B0D" w:rsidRPr="00450B0D" w:rsidRDefault="00450B0D" w:rsidP="00B0150C">
            <w:pPr>
              <w:tabs>
                <w:tab w:val="left" w:pos="1276"/>
              </w:tabs>
              <w:rPr>
                <w:rFonts w:cs="Arial"/>
                <w:sz w:val="20"/>
              </w:rPr>
            </w:pPr>
            <w:r w:rsidRPr="00450B0D">
              <w:rPr>
                <w:rFonts w:cs="Arial"/>
                <w:sz w:val="20"/>
              </w:rPr>
              <w:t xml:space="preserve">Have you ever been disqualified, conditionally disqualified, refused entry, granted entry subject to conditions, removed, contingently removed, or suspended from a dental list or supplementary list of equivalent list anywhere in the UK: </w:t>
            </w:r>
            <w:sdt>
              <w:sdtPr>
                <w:rPr>
                  <w:rFonts w:cs="Arial"/>
                  <w:sz w:val="20"/>
                </w:rPr>
                <w:id w:val="2072075641"/>
                <w:placeholder>
                  <w:docPart w:val="2E7B16E91BFF435EAD04DC795077DD04"/>
                </w:placeholder>
                <w:showingPlcHdr/>
                <w:dropDownList>
                  <w:listItem w:displayText="Yes" w:value="Yes"/>
                  <w:listItem w:displayText="No" w:value="No"/>
                </w:dropDownList>
              </w:sdtPr>
              <w:sdtEndPr/>
              <w:sdtContent>
                <w:r w:rsidRPr="00450B0D">
                  <w:rPr>
                    <w:rStyle w:val="PlaceholderText"/>
                  </w:rPr>
                  <w:t>Yes/No</w:t>
                </w:r>
              </w:sdtContent>
            </w:sdt>
          </w:p>
        </w:tc>
      </w:tr>
      <w:tr w:rsidR="00450B0D" w:rsidRPr="00450B0D" w14:paraId="665432DE" w14:textId="77777777" w:rsidTr="00450B0D">
        <w:tc>
          <w:tcPr>
            <w:tcW w:w="10456" w:type="dxa"/>
          </w:tcPr>
          <w:p w14:paraId="48EA79EC" w14:textId="77777777" w:rsidR="00450B0D" w:rsidRPr="00450B0D" w:rsidRDefault="00450B0D" w:rsidP="00B0150C">
            <w:pPr>
              <w:rPr>
                <w:rFonts w:cs="Arial"/>
                <w:sz w:val="20"/>
              </w:rPr>
            </w:pPr>
          </w:p>
        </w:tc>
      </w:tr>
      <w:tr w:rsidR="00450B0D" w:rsidRPr="00450B0D" w14:paraId="229BD21C" w14:textId="77777777" w:rsidTr="00450B0D">
        <w:tc>
          <w:tcPr>
            <w:tcW w:w="10456" w:type="dxa"/>
          </w:tcPr>
          <w:p w14:paraId="47304A36" w14:textId="77777777" w:rsidR="00450B0D" w:rsidRPr="00450B0D" w:rsidRDefault="00450B0D" w:rsidP="00B0150C">
            <w:pPr>
              <w:rPr>
                <w:rFonts w:cs="Arial"/>
                <w:sz w:val="20"/>
              </w:rPr>
            </w:pPr>
            <w:r w:rsidRPr="00450B0D">
              <w:rPr>
                <w:rFonts w:cs="Arial"/>
                <w:sz w:val="20"/>
              </w:rPr>
              <w:t xml:space="preserve">If yes, please provide details: </w:t>
            </w:r>
            <w:sdt>
              <w:sdtPr>
                <w:rPr>
                  <w:rFonts w:cs="Arial"/>
                  <w:sz w:val="20"/>
                </w:rPr>
                <w:id w:val="-130712954"/>
                <w:placeholder>
                  <w:docPart w:val="86BC52A399BC4ADB926D332AE464D558"/>
                </w:placeholder>
                <w:showingPlcHdr/>
              </w:sdtPr>
              <w:sdtEndPr/>
              <w:sdtContent>
                <w:r w:rsidRPr="00450B0D">
                  <w:rPr>
                    <w:rStyle w:val="PlaceholderText"/>
                  </w:rPr>
                  <w:t>Click or tap here to enter text.</w:t>
                </w:r>
              </w:sdtContent>
            </w:sdt>
          </w:p>
        </w:tc>
      </w:tr>
      <w:tr w:rsidR="00450B0D" w:rsidRPr="00450B0D" w14:paraId="59A282B4" w14:textId="77777777" w:rsidTr="00450B0D">
        <w:tc>
          <w:tcPr>
            <w:tcW w:w="10456" w:type="dxa"/>
          </w:tcPr>
          <w:p w14:paraId="4ED84381" w14:textId="77777777" w:rsidR="00450B0D" w:rsidRPr="00450B0D" w:rsidRDefault="00450B0D" w:rsidP="00B0150C">
            <w:pPr>
              <w:rPr>
                <w:rFonts w:cs="Arial"/>
                <w:sz w:val="20"/>
              </w:rPr>
            </w:pPr>
          </w:p>
        </w:tc>
      </w:tr>
      <w:tr w:rsidR="00450B0D" w:rsidRPr="00450B0D" w14:paraId="3D70DF93" w14:textId="77777777" w:rsidTr="00450B0D">
        <w:tc>
          <w:tcPr>
            <w:tcW w:w="10456" w:type="dxa"/>
          </w:tcPr>
          <w:p w14:paraId="4A7D213C" w14:textId="77777777" w:rsidR="00450B0D" w:rsidRPr="00450B0D" w:rsidRDefault="00450B0D" w:rsidP="00B0150C">
            <w:pPr>
              <w:rPr>
                <w:rFonts w:cs="Arial"/>
                <w:sz w:val="20"/>
              </w:rPr>
            </w:pPr>
            <w:r w:rsidRPr="00450B0D">
              <w:rPr>
                <w:rFonts w:cs="Arial"/>
                <w:sz w:val="20"/>
              </w:rPr>
              <w:t xml:space="preserve">Are you being, or have you been where the outcome was adverse, investigated by the Common Services Agency (commonly known as NHS National Services Scotland) or any other body in relation to fraud? </w:t>
            </w:r>
            <w:sdt>
              <w:sdtPr>
                <w:rPr>
                  <w:rFonts w:cs="Arial"/>
                  <w:sz w:val="20"/>
                </w:rPr>
                <w:id w:val="-1206318127"/>
                <w:placeholder>
                  <w:docPart w:val="D7B6F6F558E34FDABB6DD09F1E3B7756"/>
                </w:placeholder>
                <w:showingPlcHdr/>
                <w:dropDownList>
                  <w:listItem w:displayText="Yes" w:value="Yes"/>
                  <w:listItem w:displayText="No" w:value="No"/>
                </w:dropDownList>
              </w:sdtPr>
              <w:sdtEndPr/>
              <w:sdtContent>
                <w:r w:rsidRPr="00450B0D">
                  <w:rPr>
                    <w:rStyle w:val="PlaceholderText"/>
                  </w:rPr>
                  <w:t>Yes/No</w:t>
                </w:r>
              </w:sdtContent>
            </w:sdt>
          </w:p>
        </w:tc>
      </w:tr>
      <w:tr w:rsidR="00450B0D" w:rsidRPr="00450B0D" w14:paraId="192D3BE5" w14:textId="77777777" w:rsidTr="00450B0D">
        <w:tc>
          <w:tcPr>
            <w:tcW w:w="10456" w:type="dxa"/>
          </w:tcPr>
          <w:p w14:paraId="2E3DF002" w14:textId="77777777" w:rsidR="00450B0D" w:rsidRPr="00450B0D" w:rsidRDefault="00450B0D" w:rsidP="00B0150C">
            <w:pPr>
              <w:rPr>
                <w:rFonts w:cs="Arial"/>
                <w:sz w:val="20"/>
              </w:rPr>
            </w:pPr>
          </w:p>
        </w:tc>
      </w:tr>
      <w:tr w:rsidR="00450B0D" w:rsidRPr="00450B0D" w14:paraId="249A50A6" w14:textId="77777777" w:rsidTr="00450B0D">
        <w:tc>
          <w:tcPr>
            <w:tcW w:w="10456" w:type="dxa"/>
          </w:tcPr>
          <w:p w14:paraId="775F7862" w14:textId="77777777" w:rsidR="00450B0D" w:rsidRPr="00450B0D" w:rsidRDefault="00450B0D" w:rsidP="00B0150C">
            <w:pPr>
              <w:rPr>
                <w:rFonts w:cs="Arial"/>
                <w:sz w:val="20"/>
              </w:rPr>
            </w:pPr>
            <w:r w:rsidRPr="00450B0D">
              <w:rPr>
                <w:rFonts w:cs="Arial"/>
                <w:sz w:val="20"/>
              </w:rPr>
              <w:t xml:space="preserve">If yes, please provide details: </w:t>
            </w:r>
            <w:sdt>
              <w:sdtPr>
                <w:rPr>
                  <w:rFonts w:cs="Arial"/>
                  <w:sz w:val="20"/>
                </w:rPr>
                <w:id w:val="-194620619"/>
                <w:placeholder>
                  <w:docPart w:val="79357548C3C840B0A04D6DB578631B0F"/>
                </w:placeholder>
                <w:showingPlcHdr/>
              </w:sdtPr>
              <w:sdtEndPr/>
              <w:sdtContent>
                <w:r w:rsidRPr="00450B0D">
                  <w:rPr>
                    <w:rStyle w:val="PlaceholderText"/>
                  </w:rPr>
                  <w:t>Click or tap here to enter text.</w:t>
                </w:r>
              </w:sdtContent>
            </w:sdt>
          </w:p>
        </w:tc>
      </w:tr>
    </w:tbl>
    <w:p w14:paraId="22D5D94F" w14:textId="77777777" w:rsidR="006F08C5" w:rsidRPr="00A704AC" w:rsidRDefault="006F08C5" w:rsidP="00ED4ABB">
      <w:pPr>
        <w:rPr>
          <w:rFonts w:cs="Arial"/>
          <w:sz w:val="20"/>
        </w:rPr>
      </w:pPr>
    </w:p>
    <w:p w14:paraId="40733BBC" w14:textId="77AF01A6" w:rsidR="00345E70" w:rsidRPr="00A704AC" w:rsidRDefault="00345E70" w:rsidP="00ED4ABB">
      <w:pPr>
        <w:rPr>
          <w:rFonts w:cs="Arial"/>
          <w:b/>
          <w:bCs/>
          <w:sz w:val="20"/>
        </w:rPr>
      </w:pPr>
      <w:r w:rsidRPr="00A704AC">
        <w:rPr>
          <w:rFonts w:cs="Arial"/>
          <w:b/>
          <w:bCs/>
          <w:sz w:val="20"/>
        </w:rPr>
        <w:t>Areas of Practice</w:t>
      </w:r>
    </w:p>
    <w:p w14:paraId="2F2335DE" w14:textId="77777777" w:rsidR="00932F99" w:rsidRPr="00A704AC" w:rsidRDefault="00932F99" w:rsidP="00ED4ABB">
      <w:pPr>
        <w:rPr>
          <w:rFonts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450B0D" w:rsidRPr="00450B0D" w14:paraId="123E5593" w14:textId="77777777" w:rsidTr="00450B0D">
        <w:tc>
          <w:tcPr>
            <w:tcW w:w="10456" w:type="dxa"/>
          </w:tcPr>
          <w:p w14:paraId="7BCA12C0" w14:textId="77777777" w:rsidR="00450B0D" w:rsidRPr="00450B0D" w:rsidRDefault="00450B0D" w:rsidP="00F140D1">
            <w:pPr>
              <w:rPr>
                <w:rFonts w:cs="Arial"/>
                <w:sz w:val="20"/>
              </w:rPr>
            </w:pPr>
            <w:r w:rsidRPr="00450B0D">
              <w:rPr>
                <w:rFonts w:cs="Arial"/>
                <w:sz w:val="20"/>
              </w:rPr>
              <w:t>Please indicate any additional NHS Board area(s) in which you wish to assist with the provision of general dental services:</w:t>
            </w:r>
          </w:p>
        </w:tc>
      </w:tr>
      <w:tr w:rsidR="00450B0D" w:rsidRPr="00450B0D" w14:paraId="637B3CFE" w14:textId="77777777" w:rsidTr="00450B0D">
        <w:tc>
          <w:tcPr>
            <w:tcW w:w="10456" w:type="dxa"/>
          </w:tcPr>
          <w:p w14:paraId="7C65ABC2" w14:textId="77777777" w:rsidR="00450B0D" w:rsidRPr="00450B0D" w:rsidRDefault="00450B0D" w:rsidP="00F140D1">
            <w:pPr>
              <w:rPr>
                <w:rFonts w:cs="Arial"/>
                <w:sz w:val="20"/>
              </w:rPr>
            </w:pPr>
          </w:p>
        </w:tc>
      </w:tr>
      <w:tr w:rsidR="00450B0D" w:rsidRPr="00450B0D" w14:paraId="679C39B8" w14:textId="77777777" w:rsidTr="00450B0D">
        <w:tc>
          <w:tcPr>
            <w:tcW w:w="10456" w:type="dxa"/>
          </w:tcPr>
          <w:p w14:paraId="09DFBE82" w14:textId="77777777" w:rsidR="00450B0D" w:rsidRPr="00450B0D" w:rsidRDefault="00450B0D" w:rsidP="00F140D1">
            <w:pPr>
              <w:rPr>
                <w:rFonts w:cs="Arial"/>
                <w:sz w:val="20"/>
              </w:rPr>
            </w:pPr>
            <w:bookmarkStart w:id="3" w:name="_Hlk219889956"/>
            <w:r w:rsidRPr="00450B0D">
              <w:rPr>
                <w:rFonts w:cs="Arial"/>
                <w:sz w:val="20"/>
              </w:rPr>
              <w:t>NHS Board:</w:t>
            </w:r>
            <w:r w:rsidRPr="00450B0D">
              <w:rPr>
                <w:rFonts w:cs="Arial"/>
                <w:sz w:val="20"/>
              </w:rPr>
              <w:tab/>
              <w:t xml:space="preserve"> </w:t>
            </w:r>
            <w:sdt>
              <w:sdtPr>
                <w:rPr>
                  <w:rFonts w:cs="Arial"/>
                  <w:sz w:val="20"/>
                </w:rPr>
                <w:id w:val="1740594153"/>
                <w:placeholder>
                  <w:docPart w:val="32AAAD05BA64495EA421020EA2A1280A"/>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450B0D">
                  <w:rPr>
                    <w:rStyle w:val="PlaceholderText"/>
                  </w:rPr>
                  <w:t>Choose an item.</w:t>
                </w:r>
              </w:sdtContent>
            </w:sdt>
            <w:bookmarkEnd w:id="3"/>
            <w:r w:rsidRPr="00450B0D">
              <w:rPr>
                <w:rFonts w:cs="Arial"/>
                <w:sz w:val="20"/>
              </w:rPr>
              <w:tab/>
            </w:r>
          </w:p>
        </w:tc>
      </w:tr>
      <w:tr w:rsidR="00450B0D" w:rsidRPr="00450B0D" w14:paraId="351C88E1" w14:textId="77777777" w:rsidTr="00450B0D">
        <w:tc>
          <w:tcPr>
            <w:tcW w:w="10456" w:type="dxa"/>
          </w:tcPr>
          <w:p w14:paraId="6F5F4665" w14:textId="77777777" w:rsidR="00450B0D" w:rsidRPr="00450B0D" w:rsidRDefault="00450B0D" w:rsidP="00F140D1">
            <w:pPr>
              <w:rPr>
                <w:rFonts w:cs="Arial"/>
                <w:sz w:val="20"/>
              </w:rPr>
            </w:pPr>
          </w:p>
        </w:tc>
      </w:tr>
      <w:tr w:rsidR="00450B0D" w:rsidRPr="00450B0D" w14:paraId="1CA81F60" w14:textId="77777777" w:rsidTr="00450B0D">
        <w:tc>
          <w:tcPr>
            <w:tcW w:w="10456" w:type="dxa"/>
          </w:tcPr>
          <w:p w14:paraId="22BBE0B4" w14:textId="77777777" w:rsidR="00450B0D" w:rsidRPr="00450B0D" w:rsidRDefault="00450B0D" w:rsidP="00F140D1">
            <w:pPr>
              <w:rPr>
                <w:rFonts w:cs="Arial"/>
                <w:sz w:val="20"/>
              </w:rPr>
            </w:pPr>
            <w:r w:rsidRPr="00450B0D">
              <w:rPr>
                <w:rFonts w:cs="Arial"/>
                <w:sz w:val="20"/>
              </w:rPr>
              <w:t>NHS Board:</w:t>
            </w:r>
            <w:r w:rsidRPr="00450B0D">
              <w:rPr>
                <w:rFonts w:cs="Arial"/>
                <w:sz w:val="20"/>
              </w:rPr>
              <w:tab/>
              <w:t xml:space="preserve"> </w:t>
            </w:r>
            <w:sdt>
              <w:sdtPr>
                <w:rPr>
                  <w:rFonts w:cs="Arial"/>
                  <w:sz w:val="20"/>
                </w:rPr>
                <w:id w:val="-158010643"/>
                <w:placeholder>
                  <w:docPart w:val="790AA2DBDFB64E6DBE3E0816A21E2EEE"/>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450B0D">
                  <w:rPr>
                    <w:rStyle w:val="PlaceholderText"/>
                  </w:rPr>
                  <w:t>Choose an item.</w:t>
                </w:r>
              </w:sdtContent>
            </w:sdt>
            <w:r w:rsidRPr="00450B0D">
              <w:rPr>
                <w:rFonts w:cs="Arial"/>
                <w:sz w:val="20"/>
              </w:rPr>
              <w:tab/>
            </w:r>
          </w:p>
        </w:tc>
      </w:tr>
      <w:tr w:rsidR="00450B0D" w:rsidRPr="00450B0D" w14:paraId="3CD8B82C" w14:textId="77777777" w:rsidTr="00450B0D">
        <w:tc>
          <w:tcPr>
            <w:tcW w:w="10456" w:type="dxa"/>
          </w:tcPr>
          <w:p w14:paraId="78C87260" w14:textId="77777777" w:rsidR="00450B0D" w:rsidRPr="00450B0D" w:rsidRDefault="00450B0D" w:rsidP="00F140D1">
            <w:pPr>
              <w:rPr>
                <w:rFonts w:cs="Arial"/>
                <w:sz w:val="20"/>
              </w:rPr>
            </w:pPr>
          </w:p>
        </w:tc>
      </w:tr>
      <w:tr w:rsidR="00450B0D" w:rsidRPr="00450B0D" w14:paraId="62A3EE15" w14:textId="77777777" w:rsidTr="00450B0D">
        <w:tc>
          <w:tcPr>
            <w:tcW w:w="10456" w:type="dxa"/>
          </w:tcPr>
          <w:p w14:paraId="611E4E05" w14:textId="77777777" w:rsidR="00450B0D" w:rsidRPr="00450B0D" w:rsidRDefault="00450B0D" w:rsidP="00F140D1">
            <w:pPr>
              <w:rPr>
                <w:rFonts w:cs="Arial"/>
                <w:sz w:val="20"/>
              </w:rPr>
            </w:pPr>
            <w:r w:rsidRPr="00450B0D">
              <w:rPr>
                <w:rFonts w:cs="Arial"/>
                <w:sz w:val="20"/>
              </w:rPr>
              <w:t>NHS Board:</w:t>
            </w:r>
            <w:r w:rsidRPr="00450B0D">
              <w:rPr>
                <w:rFonts w:cs="Arial"/>
                <w:sz w:val="20"/>
              </w:rPr>
              <w:tab/>
              <w:t xml:space="preserve"> </w:t>
            </w:r>
            <w:sdt>
              <w:sdtPr>
                <w:rPr>
                  <w:rFonts w:cs="Arial"/>
                  <w:sz w:val="20"/>
                </w:rPr>
                <w:id w:val="-669632999"/>
                <w:placeholder>
                  <w:docPart w:val="9A4566D6FE7646F393945EAB66FAEDB7"/>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450B0D">
                  <w:rPr>
                    <w:rStyle w:val="PlaceholderText"/>
                  </w:rPr>
                  <w:t>Choose an item.</w:t>
                </w:r>
              </w:sdtContent>
            </w:sdt>
            <w:r w:rsidRPr="00450B0D">
              <w:rPr>
                <w:rFonts w:cs="Arial"/>
                <w:sz w:val="20"/>
              </w:rPr>
              <w:tab/>
            </w:r>
          </w:p>
        </w:tc>
      </w:tr>
    </w:tbl>
    <w:p w14:paraId="4244FF87" w14:textId="77777777" w:rsidR="00BE3D34" w:rsidRPr="00A704AC" w:rsidRDefault="00BE3D34" w:rsidP="00ED4ABB">
      <w:pPr>
        <w:rPr>
          <w:rFonts w:cs="Arial"/>
          <w:sz w:val="20"/>
        </w:rPr>
      </w:pPr>
    </w:p>
    <w:p w14:paraId="0645C1C1" w14:textId="7C045F8B" w:rsidR="00362C25" w:rsidRPr="00A704AC" w:rsidRDefault="00362C25" w:rsidP="00ED4ABB">
      <w:pPr>
        <w:rPr>
          <w:rFonts w:cs="Arial"/>
          <w:b/>
          <w:bCs/>
          <w:sz w:val="20"/>
        </w:rPr>
      </w:pPr>
      <w:r w:rsidRPr="00A704AC">
        <w:rPr>
          <w:rFonts w:cs="Arial"/>
          <w:b/>
          <w:bCs/>
          <w:sz w:val="20"/>
        </w:rPr>
        <w:t>NB: You are required to make a separate application to each NHS Board but a copy of this form will be forwarded by the first NHS Board to which the application is sent by you to the other Boards, along with copies of the information you provide to the Board. You do not need to take any further action unless contacted by any of the remaining Boards.</w:t>
      </w:r>
    </w:p>
    <w:p w14:paraId="3539A6D7" w14:textId="77777777" w:rsidR="00A72B07" w:rsidRPr="00A704AC" w:rsidRDefault="00A72B07" w:rsidP="00ED4ABB">
      <w:pPr>
        <w:rPr>
          <w:rFonts w:cs="Arial"/>
          <w:b/>
          <w:bCs/>
          <w:sz w:val="20"/>
        </w:rPr>
      </w:pPr>
    </w:p>
    <w:p w14:paraId="2C521B7E" w14:textId="77777777" w:rsidR="001C5BB3" w:rsidRPr="00A704AC" w:rsidRDefault="001C5BB3" w:rsidP="00ED4ABB">
      <w:pPr>
        <w:rPr>
          <w:rFonts w:cs="Arial"/>
          <w:b/>
          <w:bCs/>
          <w:sz w:val="20"/>
        </w:rPr>
      </w:pPr>
    </w:p>
    <w:p w14:paraId="5C247866" w14:textId="7FBC82A4" w:rsidR="00A72B07" w:rsidRDefault="00A72B07" w:rsidP="00ED4ABB">
      <w:pPr>
        <w:rPr>
          <w:rFonts w:cs="Arial"/>
          <w:b/>
          <w:bCs/>
          <w:sz w:val="20"/>
        </w:rPr>
      </w:pPr>
      <w:r w:rsidRPr="00A704AC">
        <w:rPr>
          <w:rFonts w:cs="Arial"/>
          <w:b/>
          <w:bCs/>
          <w:sz w:val="20"/>
        </w:rPr>
        <w:t>DECLARATION</w:t>
      </w:r>
    </w:p>
    <w:p w14:paraId="37D6DD1C" w14:textId="77777777" w:rsidR="001C5BB3" w:rsidRDefault="001C5BB3" w:rsidP="00ED4ABB">
      <w:pPr>
        <w:rPr>
          <w:rFonts w:cs="Arial"/>
          <w:b/>
          <w:bCs/>
          <w:sz w:val="20"/>
        </w:rPr>
      </w:pPr>
    </w:p>
    <w:p w14:paraId="515F42BB" w14:textId="2C0C7EF3" w:rsidR="001C5BB3" w:rsidRDefault="00806EEC" w:rsidP="00ED4ABB">
      <w:pPr>
        <w:rPr>
          <w:rFonts w:cs="Arial"/>
          <w:b/>
          <w:bCs/>
          <w:sz w:val="20"/>
        </w:rPr>
      </w:pPr>
      <w:r w:rsidRPr="00806EEC">
        <w:rPr>
          <w:rFonts w:cs="Arial"/>
          <w:b/>
          <w:bCs/>
          <w:sz w:val="20"/>
        </w:rPr>
        <w:t xml:space="preserve">I declare that I am a registered dental practitioner, that I have a suitable knowledge of English to </w:t>
      </w:r>
      <w:r w:rsidR="00A31A44">
        <w:rPr>
          <w:rFonts w:cs="Arial"/>
          <w:b/>
          <w:bCs/>
          <w:sz w:val="20"/>
        </w:rPr>
        <w:t>assist with</w:t>
      </w:r>
      <w:r w:rsidRPr="00806EEC">
        <w:rPr>
          <w:rFonts w:cs="Arial"/>
          <w:b/>
          <w:bCs/>
          <w:sz w:val="20"/>
        </w:rPr>
        <w:t xml:space="preserve"> general dental services</w:t>
      </w:r>
      <w:r w:rsidR="00A31A44">
        <w:rPr>
          <w:rFonts w:cs="Arial"/>
          <w:b/>
          <w:bCs/>
          <w:sz w:val="20"/>
        </w:rPr>
        <w:t xml:space="preserve"> provision</w:t>
      </w:r>
      <w:r w:rsidRPr="00806EEC">
        <w:rPr>
          <w:rFonts w:cs="Arial"/>
          <w:b/>
          <w:bCs/>
          <w:sz w:val="20"/>
        </w:rPr>
        <w:t xml:space="preserve"> and that the information I have provided in this form is correct and complete. I understand that, if it is not, action may be taken against me.</w:t>
      </w:r>
    </w:p>
    <w:p w14:paraId="3F6C0CF9" w14:textId="77777777" w:rsidR="00806EEC" w:rsidRDefault="00806EEC" w:rsidP="00ED4ABB">
      <w:pPr>
        <w:rPr>
          <w:rFonts w:cs="Arial"/>
          <w:b/>
          <w:bCs/>
          <w:sz w:val="20"/>
        </w:rPr>
      </w:pPr>
    </w:p>
    <w:p w14:paraId="72982AC8" w14:textId="77777777" w:rsidR="00806EEC" w:rsidRDefault="00806EEC" w:rsidP="00ED4ABB">
      <w:pPr>
        <w:rPr>
          <w:rFonts w:cs="Arial"/>
          <w:b/>
          <w:bCs/>
          <w:sz w:val="20"/>
        </w:rPr>
      </w:pPr>
    </w:p>
    <w:p w14:paraId="7C970F65" w14:textId="5FF23F64" w:rsidR="00806EEC" w:rsidRDefault="00806EEC" w:rsidP="00ED4ABB">
      <w:pPr>
        <w:rPr>
          <w:rFonts w:cs="Arial"/>
          <w:sz w:val="20"/>
        </w:rPr>
      </w:pPr>
      <w:r w:rsidRPr="00806EEC">
        <w:rPr>
          <w:rFonts w:cs="Arial"/>
          <w:sz w:val="20"/>
        </w:rPr>
        <w:t xml:space="preserve">Signature: </w:t>
      </w:r>
      <w:r w:rsidR="00F26CC7">
        <w:rPr>
          <w:rFonts w:cs="Arial"/>
          <w:sz w:val="20"/>
        </w:rPr>
        <w:tab/>
      </w:r>
    </w:p>
    <w:p w14:paraId="320A504D" w14:textId="722C8DCD" w:rsidR="00AF5046" w:rsidRDefault="0070745C" w:rsidP="00ED4ABB">
      <w:pPr>
        <w:rPr>
          <w:rFonts w:cs="Arial"/>
          <w:sz w:val="20"/>
        </w:rPr>
      </w:pPr>
      <w:r>
        <w:rPr>
          <w:rFonts w:cs="Arial"/>
          <w:sz w:val="20"/>
        </w:rPr>
        <w:pict w14:anchorId="26843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60pt">
            <v:imagedata r:id="rId8" o:title=""/>
            <o:lock v:ext="edit" ungrouping="t" rotation="t" cropping="t" verticies="t" text="t" grouping="t"/>
            <o:signatureline v:ext="edit" id="{EF96FEE0-68A0-4A66-A130-A5CED89831FB}" provid="{00000000-0000-0000-0000-000000000000}" issignatureline="t"/>
          </v:shape>
        </w:pict>
      </w:r>
    </w:p>
    <w:p w14:paraId="12FB2574" w14:textId="039E41E1" w:rsidR="00F26CC7" w:rsidRDefault="00AF5046" w:rsidP="00ED4ABB">
      <w:pPr>
        <w:rPr>
          <w:rFonts w:cs="Arial"/>
          <w:sz w:val="20"/>
        </w:rPr>
      </w:pPr>
      <w:r>
        <w:rPr>
          <w:rFonts w:cs="Arial"/>
          <w:sz w:val="20"/>
        </w:rPr>
        <w:t xml:space="preserve">Date: </w:t>
      </w:r>
      <w:sdt>
        <w:sdtPr>
          <w:rPr>
            <w:rFonts w:cs="Arial"/>
            <w:sz w:val="20"/>
          </w:rPr>
          <w:id w:val="-310404767"/>
          <w:placeholder>
            <w:docPart w:val="876FE91FC41D49B4B8C1D96C538D7480"/>
          </w:placeholder>
          <w:showingPlcHdr/>
          <w:date>
            <w:dateFormat w:val="dd/MM/yyyy"/>
            <w:lid w:val="en-GB"/>
            <w:storeMappedDataAs w:val="dateTime"/>
            <w:calendar w:val="gregorian"/>
          </w:date>
        </w:sdtPr>
        <w:sdtEndPr/>
        <w:sdtContent>
          <w:r w:rsidR="00A642A0">
            <w:rPr>
              <w:rStyle w:val="PlaceholderText"/>
            </w:rPr>
            <w:t>Enter date as DD/MM/YYYY</w:t>
          </w:r>
        </w:sdtContent>
      </w:sdt>
    </w:p>
    <w:p w14:paraId="17D6D7D2" w14:textId="77777777" w:rsidR="00A642A0" w:rsidRDefault="00A642A0" w:rsidP="00ED4ABB">
      <w:pPr>
        <w:rPr>
          <w:rFonts w:cs="Arial"/>
          <w:sz w:val="20"/>
        </w:rPr>
      </w:pPr>
    </w:p>
    <w:p w14:paraId="17667563" w14:textId="77777777" w:rsidR="00F26CC7" w:rsidRDefault="00F26CC7" w:rsidP="00F26CC7">
      <w:pPr>
        <w:rPr>
          <w:rFonts w:cs="Arial"/>
          <w:sz w:val="20"/>
        </w:rPr>
      </w:pPr>
      <w:r w:rsidRPr="00F26CC7">
        <w:rPr>
          <w:rFonts w:cs="Arial"/>
          <w:sz w:val="20"/>
        </w:rPr>
        <w:t>Original documents to be enclosed with application form (the NHS Board may ask for additional information):</w:t>
      </w:r>
    </w:p>
    <w:p w14:paraId="2E072509" w14:textId="77777777" w:rsidR="00F26CC7" w:rsidRDefault="00F26CC7" w:rsidP="00F26CC7">
      <w:pPr>
        <w:rPr>
          <w:rFonts w:cs="Arial"/>
          <w:sz w:val="20"/>
        </w:rPr>
      </w:pPr>
    </w:p>
    <w:p w14:paraId="712AD4E8" w14:textId="77777777" w:rsidR="00F26CC7" w:rsidRPr="00F26CC7" w:rsidRDefault="00F26CC7" w:rsidP="00F26CC7">
      <w:pPr>
        <w:pStyle w:val="ListParagraph"/>
        <w:numPr>
          <w:ilvl w:val="0"/>
          <w:numId w:val="7"/>
        </w:numPr>
        <w:rPr>
          <w:rFonts w:cs="Arial"/>
          <w:sz w:val="20"/>
        </w:rPr>
      </w:pPr>
      <w:r w:rsidRPr="00F26CC7">
        <w:rPr>
          <w:rFonts w:cs="Arial"/>
          <w:sz w:val="20"/>
        </w:rPr>
        <w:lastRenderedPageBreak/>
        <w:t>Completed application form for the appropriate Protecting Vulnerable Groups disclosure record (Scheme Record or Scheme Record Update) or evidence of existing scheme membership</w:t>
      </w:r>
    </w:p>
    <w:p w14:paraId="0F0C1F9B" w14:textId="617F2724" w:rsidR="00F26CC7" w:rsidRDefault="00F26CC7" w:rsidP="00F26CC7">
      <w:pPr>
        <w:pStyle w:val="ListParagraph"/>
        <w:numPr>
          <w:ilvl w:val="0"/>
          <w:numId w:val="7"/>
        </w:numPr>
        <w:rPr>
          <w:rFonts w:cs="Arial"/>
          <w:sz w:val="20"/>
        </w:rPr>
      </w:pPr>
      <w:r>
        <w:rPr>
          <w:rFonts w:cs="Arial"/>
          <w:sz w:val="20"/>
        </w:rPr>
        <w:t>Proof of Identity (3 types)</w:t>
      </w:r>
    </w:p>
    <w:p w14:paraId="2EEC8848" w14:textId="0ADD5B9A" w:rsidR="00F26CC7" w:rsidRDefault="00F26CC7" w:rsidP="00F26CC7">
      <w:pPr>
        <w:pStyle w:val="ListParagraph"/>
        <w:numPr>
          <w:ilvl w:val="0"/>
          <w:numId w:val="7"/>
        </w:numPr>
        <w:rPr>
          <w:rFonts w:cs="Arial"/>
          <w:sz w:val="20"/>
        </w:rPr>
      </w:pPr>
      <w:r>
        <w:rPr>
          <w:rFonts w:cs="Arial"/>
          <w:sz w:val="20"/>
        </w:rPr>
        <w:t>GDC certificate of registration</w:t>
      </w:r>
    </w:p>
    <w:p w14:paraId="12EBAC81" w14:textId="1B5C0893" w:rsidR="00597CFD" w:rsidRPr="00597CFD" w:rsidRDefault="00597CFD" w:rsidP="00597CFD">
      <w:pPr>
        <w:pStyle w:val="ListParagraph"/>
        <w:numPr>
          <w:ilvl w:val="0"/>
          <w:numId w:val="7"/>
        </w:numPr>
        <w:rPr>
          <w:rFonts w:cs="Arial"/>
          <w:sz w:val="20"/>
        </w:rPr>
      </w:pPr>
      <w:r>
        <w:rPr>
          <w:rFonts w:cs="Arial"/>
          <w:sz w:val="20"/>
        </w:rPr>
        <w:t>Documentary evidence of current professional indemnity cover</w:t>
      </w:r>
    </w:p>
    <w:p w14:paraId="71ABEA25" w14:textId="016A0F64" w:rsidR="00F26CC7" w:rsidRDefault="00F26CC7" w:rsidP="00F26CC7">
      <w:pPr>
        <w:pStyle w:val="ListParagraph"/>
        <w:numPr>
          <w:ilvl w:val="0"/>
          <w:numId w:val="7"/>
        </w:numPr>
        <w:rPr>
          <w:rFonts w:cs="Arial"/>
          <w:sz w:val="20"/>
        </w:rPr>
      </w:pPr>
      <w:r>
        <w:rPr>
          <w:rFonts w:cs="Arial"/>
          <w:sz w:val="20"/>
        </w:rPr>
        <w:t>Evidence of knowledge of English (national of EEA states only)</w:t>
      </w:r>
    </w:p>
    <w:p w14:paraId="2D084DEE" w14:textId="17F2A38A" w:rsidR="00F26CC7" w:rsidRDefault="00F26CC7" w:rsidP="00F26CC7">
      <w:pPr>
        <w:pStyle w:val="ListParagraph"/>
        <w:numPr>
          <w:ilvl w:val="0"/>
          <w:numId w:val="7"/>
        </w:numPr>
        <w:rPr>
          <w:rFonts w:cs="Arial"/>
          <w:sz w:val="20"/>
        </w:rPr>
      </w:pPr>
      <w:r>
        <w:rPr>
          <w:rFonts w:cs="Arial"/>
          <w:sz w:val="20"/>
        </w:rPr>
        <w:t>Completed declarations, consents, and undertaking form</w:t>
      </w:r>
    </w:p>
    <w:p w14:paraId="79DCE747" w14:textId="4D522DAD" w:rsidR="00F26CC7" w:rsidRDefault="00BF53E4" w:rsidP="00F26CC7">
      <w:pPr>
        <w:pStyle w:val="ListParagraph"/>
        <w:numPr>
          <w:ilvl w:val="0"/>
          <w:numId w:val="7"/>
        </w:numPr>
        <w:rPr>
          <w:rFonts w:cs="Arial"/>
          <w:sz w:val="20"/>
        </w:rPr>
      </w:pPr>
      <w:r>
        <w:rPr>
          <w:rFonts w:cs="Arial"/>
          <w:sz w:val="20"/>
        </w:rPr>
        <w:t>Confirmation of you Hepatitis B status (this should be written confirmation that you are not infected (i.e.</w:t>
      </w:r>
      <w:r w:rsidR="009D1A60">
        <w:rPr>
          <w:rFonts w:cs="Arial"/>
          <w:sz w:val="20"/>
        </w:rPr>
        <w:t xml:space="preserve"> e-antigen positive, and would normally be in the form of confirmation from the local occupational health service of GP that a dentist is sit to undertake exposure prone procedures or a copy of a regional virology lab slip</w:t>
      </w:r>
      <w:r w:rsidR="008B5DC3">
        <w:rPr>
          <w:rFonts w:cs="Arial"/>
          <w:sz w:val="20"/>
        </w:rPr>
        <w:t>)</w:t>
      </w:r>
      <w:r w:rsidR="009D1A60">
        <w:rPr>
          <w:rFonts w:cs="Arial"/>
          <w:sz w:val="20"/>
        </w:rPr>
        <w:t>. Cert</w:t>
      </w:r>
      <w:r w:rsidR="009A39EA">
        <w:rPr>
          <w:rFonts w:cs="Arial"/>
          <w:sz w:val="20"/>
        </w:rPr>
        <w:t>ifications from overseas is not acceptable.</w:t>
      </w:r>
    </w:p>
    <w:p w14:paraId="2EF4C260" w14:textId="02759FF4" w:rsidR="008B5DC3" w:rsidRDefault="008B5DC3" w:rsidP="00F26CC7">
      <w:pPr>
        <w:pStyle w:val="ListParagraph"/>
        <w:numPr>
          <w:ilvl w:val="0"/>
          <w:numId w:val="7"/>
        </w:numPr>
        <w:rPr>
          <w:rFonts w:cs="Arial"/>
          <w:sz w:val="20"/>
        </w:rPr>
      </w:pPr>
      <w:r>
        <w:rPr>
          <w:rFonts w:cs="Arial"/>
          <w:sz w:val="20"/>
        </w:rPr>
        <w:t>Confirmation of your Hepatitis C status.</w:t>
      </w:r>
    </w:p>
    <w:p w14:paraId="1B03D4EF" w14:textId="5C427922" w:rsidR="00F26CC7" w:rsidRDefault="00F26CC7" w:rsidP="00F26CC7">
      <w:pPr>
        <w:pStyle w:val="ListParagraph"/>
        <w:numPr>
          <w:ilvl w:val="0"/>
          <w:numId w:val="7"/>
        </w:numPr>
        <w:rPr>
          <w:rFonts w:cs="Arial"/>
          <w:sz w:val="20"/>
        </w:rPr>
      </w:pPr>
      <w:r>
        <w:rPr>
          <w:rFonts w:cs="Arial"/>
          <w:sz w:val="20"/>
        </w:rPr>
        <w:t>Evidence of registration for Mandatory Training (where required)</w:t>
      </w:r>
    </w:p>
    <w:p w14:paraId="678EF780" w14:textId="667230CA" w:rsidR="00F26CC7" w:rsidRDefault="00F26CC7" w:rsidP="00F26CC7">
      <w:pPr>
        <w:pStyle w:val="ListParagraph"/>
        <w:numPr>
          <w:ilvl w:val="0"/>
          <w:numId w:val="7"/>
        </w:numPr>
        <w:rPr>
          <w:rFonts w:cs="Arial"/>
          <w:sz w:val="20"/>
        </w:rPr>
      </w:pPr>
      <w:r>
        <w:rPr>
          <w:rFonts w:cs="Arial"/>
          <w:sz w:val="20"/>
        </w:rPr>
        <w:t xml:space="preserve">Evidence of </w:t>
      </w:r>
      <w:r w:rsidR="00B17B07">
        <w:rPr>
          <w:rFonts w:cs="Arial"/>
          <w:sz w:val="20"/>
        </w:rPr>
        <w:t>having</w:t>
      </w:r>
      <w:r>
        <w:rPr>
          <w:rFonts w:cs="Arial"/>
          <w:sz w:val="20"/>
        </w:rPr>
        <w:t xml:space="preserve"> </w:t>
      </w:r>
      <w:r w:rsidR="00B17B07" w:rsidRPr="00B17B07">
        <w:rPr>
          <w:rFonts w:cs="Arial"/>
          <w:sz w:val="20"/>
        </w:rPr>
        <w:t xml:space="preserve">undertaken basic life support (BLS) training within the UK from an in-person provider </w:t>
      </w:r>
      <w:r w:rsidR="002F4A8F">
        <w:rPr>
          <w:rFonts w:cs="Arial"/>
          <w:sz w:val="20"/>
        </w:rPr>
        <w:t>(where required)</w:t>
      </w:r>
    </w:p>
    <w:p w14:paraId="737EED27" w14:textId="77777777" w:rsidR="002F4A8F" w:rsidRDefault="002F4A8F" w:rsidP="002F4A8F">
      <w:pPr>
        <w:rPr>
          <w:rFonts w:cs="Arial"/>
          <w:sz w:val="20"/>
        </w:rPr>
      </w:pPr>
    </w:p>
    <w:p w14:paraId="495FB2F4" w14:textId="77777777" w:rsidR="002F4A8F" w:rsidRDefault="002F4A8F" w:rsidP="002F4A8F">
      <w:pPr>
        <w:rPr>
          <w:rFonts w:cs="Arial"/>
          <w:sz w:val="20"/>
        </w:rPr>
        <w:sectPr w:rsidR="002F4A8F" w:rsidSect="00F26CC7">
          <w:headerReference w:type="default" r:id="rId9"/>
          <w:pgSz w:w="11906" w:h="16838" w:code="9"/>
          <w:pgMar w:top="720" w:right="720" w:bottom="720" w:left="720" w:header="720" w:footer="720" w:gutter="0"/>
          <w:cols w:space="708"/>
          <w:docGrid w:linePitch="360"/>
        </w:sectPr>
      </w:pPr>
    </w:p>
    <w:p w14:paraId="19A0D031" w14:textId="380BB11D" w:rsidR="002F4A8F" w:rsidRPr="002F4A8F" w:rsidRDefault="002F4A8F" w:rsidP="002F4A8F">
      <w:pPr>
        <w:rPr>
          <w:rFonts w:cs="Arial"/>
          <w:sz w:val="20"/>
          <w:u w:val="single"/>
        </w:rPr>
      </w:pPr>
      <w:r w:rsidRPr="002F4A8F">
        <w:rPr>
          <w:rFonts w:cs="Arial"/>
          <w:sz w:val="20"/>
          <w:u w:val="single"/>
        </w:rPr>
        <w:lastRenderedPageBreak/>
        <w:t>FOR NHS BOARD USE ONLY</w:t>
      </w:r>
    </w:p>
    <w:p w14:paraId="0B5EBB39" w14:textId="77777777" w:rsidR="00F26CC7" w:rsidRDefault="00F26CC7" w:rsidP="002F4A8F">
      <w:pPr>
        <w:rPr>
          <w:rFonts w:cs="Arial"/>
          <w:sz w:val="20"/>
        </w:rPr>
      </w:pPr>
    </w:p>
    <w:p w14:paraId="2D5CB1AC" w14:textId="17662972" w:rsidR="002F4A8F" w:rsidRDefault="002F4A8F" w:rsidP="002F4A8F">
      <w:pPr>
        <w:rPr>
          <w:rFonts w:cs="Arial"/>
          <w:sz w:val="20"/>
        </w:rPr>
      </w:pPr>
      <w:r>
        <w:rPr>
          <w:rFonts w:cs="Arial"/>
          <w:sz w:val="20"/>
        </w:rPr>
        <w:t xml:space="preserve">I </w:t>
      </w:r>
      <w:r w:rsidRPr="002F4A8F">
        <w:rPr>
          <w:rFonts w:cs="Arial"/>
          <w:sz w:val="20"/>
        </w:rPr>
        <w:t>can confirm that, having undertaken the necessary verification processes and checking the authenticity of all supporting documentary evidence</w:t>
      </w:r>
      <w:r>
        <w:rPr>
          <w:rFonts w:cs="Arial"/>
          <w:sz w:val="20"/>
        </w:rPr>
        <w:t xml:space="preserve">, </w:t>
      </w:r>
      <w:sdt>
        <w:sdtPr>
          <w:rPr>
            <w:rFonts w:cs="Arial"/>
            <w:sz w:val="20"/>
          </w:rPr>
          <w:id w:val="-1217964245"/>
          <w:placeholder>
            <w:docPart w:val="2D7AD5AF510E44AD82A1F131F68E4C61"/>
          </w:placeholder>
          <w:showingPlcHdr/>
        </w:sdtPr>
        <w:sdtEndPr/>
        <w:sdtContent>
          <w:r w:rsidR="00737498">
            <w:rPr>
              <w:rStyle w:val="PlaceholderText"/>
            </w:rPr>
            <w:t>Click or tap here to enter D</w:t>
          </w:r>
          <w:r w:rsidR="005A51CD">
            <w:rPr>
              <w:rStyle w:val="PlaceholderText"/>
            </w:rPr>
            <w:t>entist Name</w:t>
          </w:r>
        </w:sdtContent>
      </w:sdt>
      <w:r>
        <w:rPr>
          <w:rFonts w:cs="Arial"/>
          <w:sz w:val="20"/>
        </w:rPr>
        <w:t xml:space="preserve"> </w:t>
      </w:r>
      <w:r w:rsidR="005B411F">
        <w:rPr>
          <w:rFonts w:cs="Arial"/>
          <w:sz w:val="20"/>
        </w:rPr>
        <w:t>h</w:t>
      </w:r>
      <w:r>
        <w:rPr>
          <w:rFonts w:cs="Arial"/>
          <w:sz w:val="20"/>
        </w:rPr>
        <w:t xml:space="preserve">as </w:t>
      </w:r>
      <w:r w:rsidRPr="002F4A8F">
        <w:rPr>
          <w:rFonts w:cs="Arial"/>
          <w:sz w:val="20"/>
        </w:rPr>
        <w:t xml:space="preserve">been included in </w:t>
      </w:r>
      <w:r w:rsidR="005B411F">
        <w:rPr>
          <w:rFonts w:cs="Arial"/>
          <w:sz w:val="20"/>
        </w:rPr>
        <w:t>second part</w:t>
      </w:r>
      <w:r w:rsidRPr="002F4A8F">
        <w:rPr>
          <w:rFonts w:cs="Arial"/>
          <w:sz w:val="20"/>
        </w:rPr>
        <w:t xml:space="preserve"> of the NHS Board’s Dental List with effect from:</w:t>
      </w:r>
      <w:r>
        <w:rPr>
          <w:rFonts w:cs="Arial"/>
          <w:sz w:val="20"/>
        </w:rPr>
        <w:t xml:space="preserve"> </w:t>
      </w:r>
      <w:sdt>
        <w:sdtPr>
          <w:rPr>
            <w:rFonts w:cs="Arial"/>
            <w:sz w:val="20"/>
          </w:rPr>
          <w:id w:val="-1156295992"/>
          <w:placeholder>
            <w:docPart w:val="FCE55E17017D400FA7107102BD61E5DA"/>
          </w:placeholder>
          <w:showingPlcHdr/>
          <w:date>
            <w:dateFormat w:val="dd/MM/yyyy"/>
            <w:lid w:val="en-GB"/>
            <w:storeMappedDataAs w:val="dateTime"/>
            <w:calendar w:val="gregorian"/>
          </w:date>
        </w:sdtPr>
        <w:sdtEndPr/>
        <w:sdtContent>
          <w:r w:rsidRPr="00C02C1F">
            <w:rPr>
              <w:rStyle w:val="PlaceholderText"/>
            </w:rPr>
            <w:t>Click or tap to enter a date.</w:t>
          </w:r>
        </w:sdtContent>
      </w:sdt>
    </w:p>
    <w:p w14:paraId="1676A058" w14:textId="77777777" w:rsidR="002F4A8F" w:rsidRDefault="002F4A8F" w:rsidP="002F4A8F">
      <w:pPr>
        <w:rPr>
          <w:rFonts w:cs="Arial"/>
          <w:sz w:val="20"/>
        </w:rPr>
      </w:pPr>
    </w:p>
    <w:p w14:paraId="61306CF5" w14:textId="77777777" w:rsidR="002F4A8F" w:rsidRDefault="002F4A8F" w:rsidP="002F4A8F">
      <w:pPr>
        <w:rPr>
          <w:rFonts w:cs="Arial"/>
          <w:sz w:val="20"/>
        </w:rPr>
      </w:pPr>
    </w:p>
    <w:p w14:paraId="7C465581" w14:textId="21AFE743" w:rsidR="002F4A8F" w:rsidRDefault="002F4A8F" w:rsidP="002F4A8F">
      <w:pPr>
        <w:rPr>
          <w:rFonts w:cs="Arial"/>
          <w:sz w:val="20"/>
        </w:rPr>
      </w:pPr>
      <w:r>
        <w:rPr>
          <w:rFonts w:cs="Arial"/>
          <w:sz w:val="20"/>
        </w:rPr>
        <w:t xml:space="preserve">NHS Board to which original application sent: </w:t>
      </w:r>
      <w:r>
        <w:rPr>
          <w:rFonts w:cs="Arial"/>
          <w:sz w:val="20"/>
        </w:rPr>
        <w:tab/>
        <w:t>NHS Board:</w:t>
      </w:r>
      <w:r>
        <w:rPr>
          <w:rFonts w:cs="Arial"/>
          <w:sz w:val="20"/>
        </w:rPr>
        <w:tab/>
        <w:t xml:space="preserve"> </w:t>
      </w:r>
      <w:sdt>
        <w:sdtPr>
          <w:rPr>
            <w:rFonts w:cs="Arial"/>
            <w:sz w:val="20"/>
          </w:rPr>
          <w:id w:val="302281577"/>
          <w:placeholder>
            <w:docPart w:val="3D2931E049A0402D856534298877B2D9"/>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D06227">
            <w:rPr>
              <w:rStyle w:val="PlaceholderText"/>
            </w:rPr>
            <w:t>Choose an item.</w:t>
          </w:r>
        </w:sdtContent>
      </w:sdt>
    </w:p>
    <w:p w14:paraId="7E0715DE" w14:textId="77777777" w:rsidR="002F4A8F" w:rsidRDefault="002F4A8F" w:rsidP="002F4A8F">
      <w:pPr>
        <w:rPr>
          <w:rFonts w:cs="Arial"/>
          <w:sz w:val="20"/>
        </w:rPr>
      </w:pPr>
    </w:p>
    <w:p w14:paraId="19368ABD" w14:textId="64EEB2AB" w:rsidR="002F4A8F" w:rsidRDefault="002F4A8F" w:rsidP="002F4A8F">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Signed:</w:t>
      </w:r>
    </w:p>
    <w:p w14:paraId="49EB6781" w14:textId="53AB98A7" w:rsidR="002F4A8F" w:rsidRDefault="002F4A8F" w:rsidP="002F4A8F">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70745C">
        <w:rPr>
          <w:rFonts w:cs="Arial"/>
          <w:sz w:val="20"/>
        </w:rPr>
        <w:pict w14:anchorId="2E76284C">
          <v:shape id="_x0000_i1026" type="#_x0000_t75" alt="Signature Line, Unsigned" style="width:192pt;height:96pt">
            <v:imagedata r:id="rId8" o:title=""/>
            <o:lock v:ext="edit" ungrouping="t" rotation="t" cropping="t" verticies="t" text="t" grouping="t"/>
            <o:signatureline v:ext="edit" id="{36215DC1-EEB5-4585-9924-035B9D7D7387}" provid="{00000000-0000-0000-0000-000000000000}" issignatureline="t"/>
          </v:shape>
        </w:pict>
      </w:r>
    </w:p>
    <w:p w14:paraId="1297984D" w14:textId="77777777" w:rsidR="00A642A0" w:rsidRDefault="002F4A8F" w:rsidP="00A642A0">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Date: </w:t>
      </w:r>
      <w:sdt>
        <w:sdtPr>
          <w:rPr>
            <w:rFonts w:cs="Arial"/>
            <w:sz w:val="20"/>
          </w:rPr>
          <w:id w:val="384688010"/>
          <w:placeholder>
            <w:docPart w:val="84D69369D4B54277B8196600E529BDBB"/>
          </w:placeholder>
          <w:showingPlcHdr/>
          <w:date>
            <w:dateFormat w:val="dd/MM/yyyy"/>
            <w:lid w:val="en-GB"/>
            <w:storeMappedDataAs w:val="dateTime"/>
            <w:calendar w:val="gregorian"/>
          </w:date>
        </w:sdtPr>
        <w:sdtEndPr/>
        <w:sdtContent>
          <w:r w:rsidR="00A642A0">
            <w:rPr>
              <w:rStyle w:val="PlaceholderText"/>
            </w:rPr>
            <w:t>Enter date as DD/MM/YYYY</w:t>
          </w:r>
        </w:sdtContent>
      </w:sdt>
    </w:p>
    <w:p w14:paraId="605FC189" w14:textId="77777777" w:rsidR="002F4A8F" w:rsidRDefault="002F4A8F" w:rsidP="002F4A8F">
      <w:pPr>
        <w:rPr>
          <w:rFonts w:cs="Arial"/>
          <w:sz w:val="20"/>
        </w:rPr>
      </w:pPr>
    </w:p>
    <w:p w14:paraId="2006C9E6" w14:textId="39410419" w:rsidR="002F4A8F" w:rsidRDefault="002F4A8F" w:rsidP="00A642A0">
      <w:pPr>
        <w:ind w:left="2835" w:firstLine="567"/>
        <w:rPr>
          <w:rFonts w:cs="Arial"/>
          <w:sz w:val="20"/>
        </w:rPr>
      </w:pPr>
      <w:r>
        <w:rPr>
          <w:rFonts w:cs="Arial"/>
          <w:sz w:val="20"/>
        </w:rPr>
        <w:t xml:space="preserve">Print Name: </w:t>
      </w:r>
      <w:sdt>
        <w:sdtPr>
          <w:rPr>
            <w:rFonts w:cs="Arial"/>
            <w:sz w:val="20"/>
          </w:rPr>
          <w:id w:val="-455101097"/>
          <w:placeholder>
            <w:docPart w:val="D5E049D8D1CD4AC482FBA8F6D33DFF5E"/>
          </w:placeholder>
          <w:showingPlcHdr/>
        </w:sdtPr>
        <w:sdtEndPr/>
        <w:sdtContent>
          <w:r w:rsidRPr="00C02C1F">
            <w:rPr>
              <w:rStyle w:val="PlaceholderText"/>
            </w:rPr>
            <w:t>Click or tap here to enter text.</w:t>
          </w:r>
        </w:sdtContent>
      </w:sdt>
    </w:p>
    <w:p w14:paraId="47756B69" w14:textId="77777777" w:rsidR="002F4A8F" w:rsidRDefault="002F4A8F" w:rsidP="002F4A8F">
      <w:pPr>
        <w:ind w:left="3600" w:firstLine="720"/>
        <w:rPr>
          <w:rFonts w:cs="Arial"/>
          <w:sz w:val="20"/>
        </w:rPr>
      </w:pPr>
    </w:p>
    <w:p w14:paraId="544CE8EC" w14:textId="00B40F8A" w:rsidR="002F4A8F" w:rsidRDefault="002F4A8F" w:rsidP="00A642A0">
      <w:pPr>
        <w:ind w:left="2835" w:firstLine="567"/>
        <w:rPr>
          <w:rFonts w:cs="Arial"/>
          <w:sz w:val="20"/>
        </w:rPr>
      </w:pPr>
      <w:r>
        <w:rPr>
          <w:rFonts w:cs="Arial"/>
          <w:sz w:val="20"/>
        </w:rPr>
        <w:t xml:space="preserve">Designation: </w:t>
      </w:r>
      <w:sdt>
        <w:sdtPr>
          <w:rPr>
            <w:rFonts w:cs="Arial"/>
            <w:sz w:val="20"/>
          </w:rPr>
          <w:id w:val="-574667843"/>
          <w:placeholder>
            <w:docPart w:val="FEE22F061EF14764A3A405980C1E072E"/>
          </w:placeholder>
          <w:showingPlcHdr/>
        </w:sdtPr>
        <w:sdtEndPr/>
        <w:sdtContent>
          <w:r w:rsidRPr="00C02C1F">
            <w:rPr>
              <w:rStyle w:val="PlaceholderText"/>
            </w:rPr>
            <w:t>Click or tap here to enter text.</w:t>
          </w:r>
        </w:sdtContent>
      </w:sdt>
    </w:p>
    <w:p w14:paraId="75DA85D8" w14:textId="77777777" w:rsidR="002F4A8F" w:rsidRDefault="002F4A8F" w:rsidP="002F4A8F">
      <w:pPr>
        <w:rPr>
          <w:rFonts w:cs="Arial"/>
          <w:sz w:val="20"/>
        </w:rPr>
      </w:pPr>
    </w:p>
    <w:p w14:paraId="4A96367B" w14:textId="77777777" w:rsidR="002F4A8F" w:rsidRDefault="002F4A8F" w:rsidP="002F4A8F">
      <w:pPr>
        <w:rPr>
          <w:rFonts w:cs="Arial"/>
          <w:sz w:val="20"/>
        </w:rPr>
      </w:pPr>
    </w:p>
    <w:p w14:paraId="7AD89D88" w14:textId="32F1352D" w:rsidR="002F4A8F" w:rsidRDefault="002F4A8F" w:rsidP="002F4A8F">
      <w:pPr>
        <w:rPr>
          <w:rFonts w:cs="Arial"/>
          <w:sz w:val="20"/>
        </w:rPr>
      </w:pPr>
      <w:r>
        <w:rPr>
          <w:rFonts w:cs="Arial"/>
          <w:sz w:val="20"/>
        </w:rPr>
        <w:t>Other NHS Board:</w:t>
      </w:r>
      <w:r>
        <w:rPr>
          <w:rFonts w:cs="Arial"/>
          <w:sz w:val="20"/>
        </w:rPr>
        <w:tab/>
      </w:r>
      <w:r>
        <w:rPr>
          <w:rFonts w:cs="Arial"/>
          <w:sz w:val="20"/>
        </w:rPr>
        <w:tab/>
      </w:r>
      <w:r>
        <w:rPr>
          <w:rFonts w:cs="Arial"/>
          <w:sz w:val="20"/>
        </w:rPr>
        <w:tab/>
      </w:r>
      <w:r>
        <w:rPr>
          <w:rFonts w:cs="Arial"/>
          <w:sz w:val="20"/>
        </w:rPr>
        <w:tab/>
        <w:t>NHS Board:</w:t>
      </w:r>
      <w:r>
        <w:rPr>
          <w:rFonts w:cs="Arial"/>
          <w:sz w:val="20"/>
        </w:rPr>
        <w:tab/>
        <w:t xml:space="preserve"> </w:t>
      </w:r>
      <w:sdt>
        <w:sdtPr>
          <w:rPr>
            <w:rFonts w:cs="Arial"/>
            <w:sz w:val="20"/>
          </w:rPr>
          <w:id w:val="-312562474"/>
          <w:placeholder>
            <w:docPart w:val="032B65912394449489B1EF739412E6A2"/>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D06227">
            <w:rPr>
              <w:rStyle w:val="PlaceholderText"/>
            </w:rPr>
            <w:t>Choose an item.</w:t>
          </w:r>
        </w:sdtContent>
      </w:sdt>
    </w:p>
    <w:p w14:paraId="632054F4" w14:textId="77777777" w:rsidR="002F4A8F" w:rsidRDefault="002F4A8F" w:rsidP="002F4A8F">
      <w:pPr>
        <w:rPr>
          <w:rFonts w:cs="Arial"/>
          <w:sz w:val="20"/>
        </w:rPr>
      </w:pPr>
    </w:p>
    <w:p w14:paraId="6A67F9DE" w14:textId="77777777" w:rsidR="002F4A8F" w:rsidRDefault="002F4A8F" w:rsidP="002F4A8F">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Signed:</w:t>
      </w:r>
    </w:p>
    <w:p w14:paraId="31E9A2B3" w14:textId="77777777" w:rsidR="002F4A8F" w:rsidRDefault="002F4A8F" w:rsidP="002F4A8F">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70745C">
        <w:rPr>
          <w:rFonts w:cs="Arial"/>
          <w:sz w:val="20"/>
        </w:rPr>
        <w:pict w14:anchorId="6FA3B6FD">
          <v:shape id="_x0000_i1027" type="#_x0000_t75" alt="Signature Line, Unsigned" style="width:192pt;height:96pt">
            <v:imagedata r:id="rId10" o:title=""/>
            <o:lock v:ext="edit" ungrouping="t" rotation="t" cropping="t" verticies="t" text="t" grouping="t"/>
            <o:signatureline v:ext="edit" id="{7332E50E-3191-4451-9115-10D1D864DA99}" provid="{00000000-0000-0000-0000-000000000000}" issignatureline="t"/>
          </v:shape>
        </w:pict>
      </w:r>
    </w:p>
    <w:p w14:paraId="0D72A740" w14:textId="77777777" w:rsidR="00A642A0" w:rsidRDefault="002F4A8F" w:rsidP="00A642A0">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Date: </w:t>
      </w:r>
      <w:sdt>
        <w:sdtPr>
          <w:rPr>
            <w:rFonts w:cs="Arial"/>
            <w:sz w:val="20"/>
          </w:rPr>
          <w:id w:val="-32962868"/>
          <w:placeholder>
            <w:docPart w:val="3472DD9BFD7147FC8DF0DD140BC42EBC"/>
          </w:placeholder>
          <w:showingPlcHdr/>
          <w:date>
            <w:dateFormat w:val="dd/MM/yyyy"/>
            <w:lid w:val="en-GB"/>
            <w:storeMappedDataAs w:val="dateTime"/>
            <w:calendar w:val="gregorian"/>
          </w:date>
        </w:sdtPr>
        <w:sdtEndPr/>
        <w:sdtContent>
          <w:r w:rsidR="00A642A0">
            <w:rPr>
              <w:rStyle w:val="PlaceholderText"/>
            </w:rPr>
            <w:t>Enter date as DD/MM/YYYY</w:t>
          </w:r>
        </w:sdtContent>
      </w:sdt>
    </w:p>
    <w:p w14:paraId="5330A53A" w14:textId="77777777" w:rsidR="00A642A0" w:rsidRDefault="00A642A0" w:rsidP="00A642A0">
      <w:pPr>
        <w:rPr>
          <w:rFonts w:cs="Arial"/>
          <w:sz w:val="20"/>
        </w:rPr>
      </w:pPr>
    </w:p>
    <w:p w14:paraId="54815E34" w14:textId="6DA7A34D" w:rsidR="002F4A8F" w:rsidRDefault="002F4A8F" w:rsidP="00A642A0">
      <w:pPr>
        <w:ind w:left="2835" w:firstLine="567"/>
        <w:rPr>
          <w:rFonts w:cs="Arial"/>
          <w:sz w:val="20"/>
        </w:rPr>
      </w:pPr>
      <w:r>
        <w:rPr>
          <w:rFonts w:cs="Arial"/>
          <w:sz w:val="20"/>
        </w:rPr>
        <w:t xml:space="preserve">Print Name: </w:t>
      </w:r>
      <w:sdt>
        <w:sdtPr>
          <w:rPr>
            <w:rFonts w:cs="Arial"/>
            <w:sz w:val="20"/>
          </w:rPr>
          <w:id w:val="-1121759768"/>
          <w:placeholder>
            <w:docPart w:val="FC47FF983F28410B9326103E895E3BB8"/>
          </w:placeholder>
          <w:showingPlcHdr/>
        </w:sdtPr>
        <w:sdtEndPr/>
        <w:sdtContent>
          <w:r w:rsidRPr="00C02C1F">
            <w:rPr>
              <w:rStyle w:val="PlaceholderText"/>
            </w:rPr>
            <w:t>Click or tap here to enter text.</w:t>
          </w:r>
        </w:sdtContent>
      </w:sdt>
    </w:p>
    <w:p w14:paraId="7B39F347" w14:textId="77777777" w:rsidR="00A642A0" w:rsidRDefault="00A642A0" w:rsidP="00A642A0">
      <w:pPr>
        <w:ind w:left="2835" w:firstLine="567"/>
        <w:rPr>
          <w:rFonts w:cs="Arial"/>
          <w:sz w:val="20"/>
        </w:rPr>
      </w:pPr>
    </w:p>
    <w:p w14:paraId="7FF659BB" w14:textId="6F7F21A0" w:rsidR="002F4A8F" w:rsidRDefault="002F4A8F" w:rsidP="00A642A0">
      <w:pPr>
        <w:ind w:left="2835" w:firstLine="567"/>
        <w:rPr>
          <w:rFonts w:cs="Arial"/>
          <w:sz w:val="20"/>
        </w:rPr>
      </w:pPr>
      <w:r>
        <w:rPr>
          <w:rFonts w:cs="Arial"/>
          <w:sz w:val="20"/>
        </w:rPr>
        <w:t xml:space="preserve">Designation: </w:t>
      </w:r>
      <w:sdt>
        <w:sdtPr>
          <w:rPr>
            <w:rFonts w:cs="Arial"/>
            <w:sz w:val="20"/>
          </w:rPr>
          <w:id w:val="346760142"/>
          <w:placeholder>
            <w:docPart w:val="FC47FF983F28410B9326103E895E3BB8"/>
          </w:placeholder>
          <w:showingPlcHdr/>
        </w:sdtPr>
        <w:sdtEndPr/>
        <w:sdtContent>
          <w:r w:rsidR="005E383A" w:rsidRPr="00C02C1F">
            <w:rPr>
              <w:rStyle w:val="PlaceholderText"/>
            </w:rPr>
            <w:t>Click or tap here to enter text.</w:t>
          </w:r>
        </w:sdtContent>
      </w:sdt>
    </w:p>
    <w:p w14:paraId="3D5B02A6" w14:textId="77777777" w:rsidR="002F4A8F" w:rsidRDefault="002F4A8F" w:rsidP="002F4A8F">
      <w:pPr>
        <w:rPr>
          <w:rFonts w:cs="Arial"/>
          <w:sz w:val="20"/>
        </w:rPr>
      </w:pPr>
    </w:p>
    <w:p w14:paraId="68B6CAA0" w14:textId="77777777" w:rsidR="002F4A8F" w:rsidRDefault="002F4A8F" w:rsidP="002F4A8F">
      <w:pPr>
        <w:rPr>
          <w:rFonts w:cs="Arial"/>
          <w:sz w:val="20"/>
        </w:rPr>
      </w:pPr>
    </w:p>
    <w:p w14:paraId="1F841B26" w14:textId="5C3E20E7" w:rsidR="002F4A8F" w:rsidRDefault="002F4A8F" w:rsidP="002F4A8F">
      <w:pPr>
        <w:rPr>
          <w:rFonts w:cs="Arial"/>
          <w:sz w:val="20"/>
        </w:rPr>
      </w:pPr>
      <w:r>
        <w:rPr>
          <w:rFonts w:cs="Arial"/>
          <w:sz w:val="20"/>
        </w:rPr>
        <w:t xml:space="preserve">Other NHS Board: </w:t>
      </w:r>
      <w:r>
        <w:rPr>
          <w:rFonts w:cs="Arial"/>
          <w:sz w:val="20"/>
        </w:rPr>
        <w:tab/>
      </w:r>
      <w:r>
        <w:rPr>
          <w:rFonts w:cs="Arial"/>
          <w:sz w:val="20"/>
        </w:rPr>
        <w:tab/>
      </w:r>
      <w:r>
        <w:rPr>
          <w:rFonts w:cs="Arial"/>
          <w:sz w:val="20"/>
        </w:rPr>
        <w:tab/>
      </w:r>
      <w:r>
        <w:rPr>
          <w:rFonts w:cs="Arial"/>
          <w:sz w:val="20"/>
        </w:rPr>
        <w:tab/>
        <w:t>NHS Board:</w:t>
      </w:r>
      <w:r>
        <w:rPr>
          <w:rFonts w:cs="Arial"/>
          <w:sz w:val="20"/>
        </w:rPr>
        <w:tab/>
        <w:t xml:space="preserve"> </w:t>
      </w:r>
      <w:sdt>
        <w:sdtPr>
          <w:rPr>
            <w:rFonts w:cs="Arial"/>
            <w:sz w:val="20"/>
          </w:rPr>
          <w:id w:val="-586916849"/>
          <w:placeholder>
            <w:docPart w:val="1C5FBAE5B1AF4BAEB23F730E44C61390"/>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D06227">
            <w:rPr>
              <w:rStyle w:val="PlaceholderText"/>
            </w:rPr>
            <w:t>Choose an item.</w:t>
          </w:r>
        </w:sdtContent>
      </w:sdt>
    </w:p>
    <w:p w14:paraId="2A124C7C" w14:textId="77777777" w:rsidR="002F4A8F" w:rsidRDefault="002F4A8F" w:rsidP="002F4A8F">
      <w:pPr>
        <w:rPr>
          <w:rFonts w:cs="Arial"/>
          <w:sz w:val="20"/>
        </w:rPr>
      </w:pPr>
    </w:p>
    <w:p w14:paraId="1B0CF60F" w14:textId="77777777" w:rsidR="002F4A8F" w:rsidRDefault="002F4A8F" w:rsidP="002F4A8F">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Signed:</w:t>
      </w:r>
    </w:p>
    <w:p w14:paraId="5B485C17" w14:textId="77777777" w:rsidR="002F4A8F" w:rsidRDefault="002F4A8F" w:rsidP="002F4A8F">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70745C">
        <w:rPr>
          <w:rFonts w:cs="Arial"/>
          <w:sz w:val="20"/>
        </w:rPr>
        <w:pict w14:anchorId="3D7FE50C">
          <v:shape id="_x0000_i1028" type="#_x0000_t75" alt="Signature Line, Unsigned" style="width:192pt;height:96pt">
            <v:imagedata r:id="rId10" o:title=""/>
            <o:lock v:ext="edit" ungrouping="t" rotation="t" cropping="t" verticies="t" text="t" grouping="t"/>
            <o:signatureline v:ext="edit" id="{87B4738B-A6E7-488B-AAF5-31BDDBFD003F}" provid="{00000000-0000-0000-0000-000000000000}" issignatureline="t"/>
          </v:shape>
        </w:pict>
      </w:r>
    </w:p>
    <w:p w14:paraId="0627CA28" w14:textId="77777777" w:rsidR="00A642A0" w:rsidRDefault="002F4A8F" w:rsidP="00A642A0">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Date: </w:t>
      </w:r>
      <w:sdt>
        <w:sdtPr>
          <w:rPr>
            <w:rFonts w:cs="Arial"/>
            <w:sz w:val="20"/>
          </w:rPr>
          <w:id w:val="-1612976265"/>
          <w:placeholder>
            <w:docPart w:val="48FB2B9C3E0A4DFCA2080F5152A95894"/>
          </w:placeholder>
          <w:showingPlcHdr/>
          <w:date>
            <w:dateFormat w:val="dd/MM/yyyy"/>
            <w:lid w:val="en-GB"/>
            <w:storeMappedDataAs w:val="dateTime"/>
            <w:calendar w:val="gregorian"/>
          </w:date>
        </w:sdtPr>
        <w:sdtEndPr/>
        <w:sdtContent>
          <w:r w:rsidR="00A642A0">
            <w:rPr>
              <w:rStyle w:val="PlaceholderText"/>
            </w:rPr>
            <w:t>Enter date as DD/MM/YYYY</w:t>
          </w:r>
        </w:sdtContent>
      </w:sdt>
    </w:p>
    <w:p w14:paraId="3F83217F" w14:textId="77777777" w:rsidR="00A642A0" w:rsidRDefault="00A642A0" w:rsidP="00A642A0">
      <w:pPr>
        <w:rPr>
          <w:rFonts w:cs="Arial"/>
          <w:sz w:val="20"/>
        </w:rPr>
      </w:pPr>
    </w:p>
    <w:p w14:paraId="5891A671" w14:textId="77777777" w:rsidR="002F4A8F" w:rsidRDefault="002F4A8F" w:rsidP="00A642A0">
      <w:pPr>
        <w:ind w:left="2835" w:firstLine="567"/>
        <w:rPr>
          <w:rFonts w:cs="Arial"/>
          <w:sz w:val="20"/>
        </w:rPr>
      </w:pPr>
      <w:r>
        <w:rPr>
          <w:rFonts w:cs="Arial"/>
          <w:sz w:val="20"/>
        </w:rPr>
        <w:t xml:space="preserve">Print Name: </w:t>
      </w:r>
      <w:sdt>
        <w:sdtPr>
          <w:rPr>
            <w:rFonts w:cs="Arial"/>
            <w:sz w:val="20"/>
          </w:rPr>
          <w:id w:val="2073608058"/>
          <w:placeholder>
            <w:docPart w:val="0324845A372E4CA2B8473251524FF148"/>
          </w:placeholder>
          <w:showingPlcHdr/>
        </w:sdtPr>
        <w:sdtEndPr/>
        <w:sdtContent>
          <w:r w:rsidRPr="00C02C1F">
            <w:rPr>
              <w:rStyle w:val="PlaceholderText"/>
            </w:rPr>
            <w:t>Click or tap here to enter text.</w:t>
          </w:r>
        </w:sdtContent>
      </w:sdt>
    </w:p>
    <w:p w14:paraId="66AB2C2B" w14:textId="77777777" w:rsidR="002F4A8F" w:rsidRDefault="002F4A8F" w:rsidP="002F4A8F">
      <w:pPr>
        <w:ind w:left="3600" w:firstLine="720"/>
        <w:rPr>
          <w:rFonts w:cs="Arial"/>
          <w:sz w:val="20"/>
        </w:rPr>
      </w:pPr>
    </w:p>
    <w:p w14:paraId="1ACBA31D" w14:textId="523178AB" w:rsidR="002F4A8F" w:rsidRDefault="002F4A8F" w:rsidP="00A642A0">
      <w:pPr>
        <w:ind w:left="2835" w:firstLine="567"/>
        <w:rPr>
          <w:rFonts w:cs="Arial"/>
          <w:b/>
          <w:bCs/>
          <w:sz w:val="20"/>
        </w:rPr>
      </w:pPr>
      <w:r>
        <w:rPr>
          <w:rFonts w:cs="Arial"/>
          <w:sz w:val="20"/>
        </w:rPr>
        <w:t xml:space="preserve">Designation: </w:t>
      </w:r>
      <w:sdt>
        <w:sdtPr>
          <w:rPr>
            <w:rFonts w:cs="Arial"/>
            <w:sz w:val="20"/>
          </w:rPr>
          <w:id w:val="12042434"/>
          <w:placeholder>
            <w:docPart w:val="0324845A372E4CA2B8473251524FF148"/>
          </w:placeholder>
          <w:showingPlcHdr/>
        </w:sdtPr>
        <w:sdtEndPr/>
        <w:sdtContent>
          <w:r w:rsidR="005E383A" w:rsidRPr="00C02C1F">
            <w:rPr>
              <w:rStyle w:val="PlaceholderText"/>
            </w:rPr>
            <w:t>Click or tap here to enter text.</w:t>
          </w:r>
        </w:sdtContent>
      </w:sdt>
    </w:p>
    <w:sectPr w:rsidR="002F4A8F" w:rsidSect="00F26CC7">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9E1D1" w14:textId="77777777" w:rsidR="00377910" w:rsidRDefault="00377910" w:rsidP="00ED4ABB">
      <w:r>
        <w:separator/>
      </w:r>
    </w:p>
  </w:endnote>
  <w:endnote w:type="continuationSeparator" w:id="0">
    <w:p w14:paraId="1B617BFB" w14:textId="77777777" w:rsidR="00377910" w:rsidRDefault="00377910" w:rsidP="00ED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31C6" w14:textId="77777777" w:rsidR="00377910" w:rsidRDefault="00377910" w:rsidP="00ED4ABB">
      <w:r>
        <w:separator/>
      </w:r>
    </w:p>
  </w:footnote>
  <w:footnote w:type="continuationSeparator" w:id="0">
    <w:p w14:paraId="5A1EB569" w14:textId="77777777" w:rsidR="00377910" w:rsidRDefault="00377910" w:rsidP="00ED4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17B6" w14:textId="7F3EE98B" w:rsidR="00ED4ABB" w:rsidRPr="00ED4ABB" w:rsidRDefault="00ED4ABB" w:rsidP="00ED4ABB">
    <w:pPr>
      <w:pStyle w:val="Header"/>
      <w:jc w:val="right"/>
      <w:rPr>
        <w:sz w:val="20"/>
      </w:rPr>
    </w:pPr>
    <w:proofErr w:type="spellStart"/>
    <w:r w:rsidRPr="00ED4ABB">
      <w:rPr>
        <w:sz w:val="20"/>
      </w:rPr>
      <w:t>GP21</w:t>
    </w:r>
    <w:proofErr w:type="spellEnd"/>
    <w:r w:rsidRPr="00ED4ABB">
      <w:rPr>
        <w:sz w:val="20"/>
      </w:rPr>
      <w:t xml:space="preserve"> Part </w:t>
    </w:r>
    <w:r w:rsidR="00B22FC2">
      <w:rPr>
        <w:sz w:val="20"/>
      </w:rPr>
      <w:t>2</w:t>
    </w:r>
    <w:r w:rsidRPr="00ED4ABB">
      <w:rPr>
        <w:sz w:val="20"/>
      </w:rPr>
      <w:t xml:space="preserve"> (rev </w:t>
    </w:r>
    <w:r w:rsidR="001F63BF">
      <w:rPr>
        <w:sz w:val="20"/>
      </w:rPr>
      <w:t>2</w:t>
    </w:r>
    <w:r w:rsidRPr="00ED4ABB">
      <w:rPr>
        <w:sz w:val="20"/>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B4B5AB5"/>
    <w:multiLevelType w:val="hybridMultilevel"/>
    <w:tmpl w:val="21C0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FA5263"/>
    <w:multiLevelType w:val="hybridMultilevel"/>
    <w:tmpl w:val="D6423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422141460">
    <w:abstractNumId w:val="3"/>
  </w:num>
  <w:num w:numId="2" w16cid:durableId="1913732906">
    <w:abstractNumId w:val="0"/>
  </w:num>
  <w:num w:numId="3" w16cid:durableId="1439182960">
    <w:abstractNumId w:val="0"/>
  </w:num>
  <w:num w:numId="4" w16cid:durableId="817847737">
    <w:abstractNumId w:val="0"/>
  </w:num>
  <w:num w:numId="5" w16cid:durableId="721098729">
    <w:abstractNumId w:val="3"/>
  </w:num>
  <w:num w:numId="6" w16cid:durableId="80612324">
    <w:abstractNumId w:val="0"/>
  </w:num>
  <w:num w:numId="7" w16cid:durableId="261227894">
    <w:abstractNumId w:val="1"/>
  </w:num>
  <w:num w:numId="8" w16cid:durableId="1265578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2fPOoiyX7Zejwqe5xnIhCiftVTfAvHDg56ZvooGdwevqpKf97pys38dE8OomiyYvqNWllWckWqp6boh8mV7UqA==" w:salt="WkzOw9PUn8GzvyegLGJbpg=="/>
  <w:defaultTabStop w:val="567"/>
  <w:drawingGridHorizontalSpacing w:val="12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BB"/>
    <w:rsid w:val="00003D04"/>
    <w:rsid w:val="00013213"/>
    <w:rsid w:val="000221BB"/>
    <w:rsid w:val="00027C27"/>
    <w:rsid w:val="000410AB"/>
    <w:rsid w:val="000B0442"/>
    <w:rsid w:val="000B317D"/>
    <w:rsid w:val="000C0CF4"/>
    <w:rsid w:val="0013250B"/>
    <w:rsid w:val="0014382A"/>
    <w:rsid w:val="00145517"/>
    <w:rsid w:val="0017057C"/>
    <w:rsid w:val="001C0F60"/>
    <w:rsid w:val="001C3566"/>
    <w:rsid w:val="001C5BB3"/>
    <w:rsid w:val="001E5B35"/>
    <w:rsid w:val="001E61BA"/>
    <w:rsid w:val="001F0883"/>
    <w:rsid w:val="001F63BF"/>
    <w:rsid w:val="00203670"/>
    <w:rsid w:val="00215836"/>
    <w:rsid w:val="00244F47"/>
    <w:rsid w:val="00267524"/>
    <w:rsid w:val="00276300"/>
    <w:rsid w:val="00281579"/>
    <w:rsid w:val="002856BD"/>
    <w:rsid w:val="002A2AD3"/>
    <w:rsid w:val="002B3CA1"/>
    <w:rsid w:val="002B5BF2"/>
    <w:rsid w:val="002D0894"/>
    <w:rsid w:val="002D0B17"/>
    <w:rsid w:val="002F4A8F"/>
    <w:rsid w:val="002F77F0"/>
    <w:rsid w:val="003031CD"/>
    <w:rsid w:val="00303BAC"/>
    <w:rsid w:val="00306C61"/>
    <w:rsid w:val="00345E70"/>
    <w:rsid w:val="00360E53"/>
    <w:rsid w:val="00362C25"/>
    <w:rsid w:val="003631C2"/>
    <w:rsid w:val="0037582B"/>
    <w:rsid w:val="00377910"/>
    <w:rsid w:val="003875F8"/>
    <w:rsid w:val="003B1EE6"/>
    <w:rsid w:val="003B6571"/>
    <w:rsid w:val="003B66E3"/>
    <w:rsid w:val="003B75AC"/>
    <w:rsid w:val="003C3EB2"/>
    <w:rsid w:val="003E2D2D"/>
    <w:rsid w:val="00401631"/>
    <w:rsid w:val="00403FD4"/>
    <w:rsid w:val="00405847"/>
    <w:rsid w:val="00450B0D"/>
    <w:rsid w:val="00452082"/>
    <w:rsid w:val="0046494C"/>
    <w:rsid w:val="00471477"/>
    <w:rsid w:val="0048102C"/>
    <w:rsid w:val="004D1C6C"/>
    <w:rsid w:val="00501AC3"/>
    <w:rsid w:val="00503664"/>
    <w:rsid w:val="0051393F"/>
    <w:rsid w:val="005260D1"/>
    <w:rsid w:val="00527B72"/>
    <w:rsid w:val="00537D9C"/>
    <w:rsid w:val="00545168"/>
    <w:rsid w:val="00560633"/>
    <w:rsid w:val="00597CFD"/>
    <w:rsid w:val="005A51CD"/>
    <w:rsid w:val="005B411F"/>
    <w:rsid w:val="005C543F"/>
    <w:rsid w:val="005E383A"/>
    <w:rsid w:val="005F2945"/>
    <w:rsid w:val="005F76C5"/>
    <w:rsid w:val="00610815"/>
    <w:rsid w:val="006164F6"/>
    <w:rsid w:val="00623801"/>
    <w:rsid w:val="006317B6"/>
    <w:rsid w:val="0065737F"/>
    <w:rsid w:val="006601A0"/>
    <w:rsid w:val="00670A92"/>
    <w:rsid w:val="0068205A"/>
    <w:rsid w:val="0068218C"/>
    <w:rsid w:val="00695D22"/>
    <w:rsid w:val="00697851"/>
    <w:rsid w:val="006A28EB"/>
    <w:rsid w:val="006B0D84"/>
    <w:rsid w:val="006B2047"/>
    <w:rsid w:val="006C15B5"/>
    <w:rsid w:val="006E2F21"/>
    <w:rsid w:val="006E6658"/>
    <w:rsid w:val="006F08C5"/>
    <w:rsid w:val="006F1FE8"/>
    <w:rsid w:val="0070745C"/>
    <w:rsid w:val="00724F0C"/>
    <w:rsid w:val="00726557"/>
    <w:rsid w:val="007266FC"/>
    <w:rsid w:val="00737498"/>
    <w:rsid w:val="00747D8E"/>
    <w:rsid w:val="00750692"/>
    <w:rsid w:val="007512DC"/>
    <w:rsid w:val="00770E63"/>
    <w:rsid w:val="007747CB"/>
    <w:rsid w:val="007872A3"/>
    <w:rsid w:val="00791BED"/>
    <w:rsid w:val="007B5794"/>
    <w:rsid w:val="007B7DF6"/>
    <w:rsid w:val="007C129F"/>
    <w:rsid w:val="007C4FBC"/>
    <w:rsid w:val="007D0BF6"/>
    <w:rsid w:val="007D21A6"/>
    <w:rsid w:val="007D25A1"/>
    <w:rsid w:val="007D5FAE"/>
    <w:rsid w:val="0080553F"/>
    <w:rsid w:val="00806EEC"/>
    <w:rsid w:val="00813D4B"/>
    <w:rsid w:val="00814E2F"/>
    <w:rsid w:val="008264BF"/>
    <w:rsid w:val="008365DF"/>
    <w:rsid w:val="008515B1"/>
    <w:rsid w:val="0085303E"/>
    <w:rsid w:val="00857548"/>
    <w:rsid w:val="00865E44"/>
    <w:rsid w:val="008807BC"/>
    <w:rsid w:val="008836E9"/>
    <w:rsid w:val="00894634"/>
    <w:rsid w:val="00894E0A"/>
    <w:rsid w:val="008951EF"/>
    <w:rsid w:val="008A476A"/>
    <w:rsid w:val="008A51DB"/>
    <w:rsid w:val="008B0F5B"/>
    <w:rsid w:val="008B5DC3"/>
    <w:rsid w:val="008B6B2F"/>
    <w:rsid w:val="008C3A30"/>
    <w:rsid w:val="008C7DE9"/>
    <w:rsid w:val="008D53B3"/>
    <w:rsid w:val="008E3611"/>
    <w:rsid w:val="008E6DDD"/>
    <w:rsid w:val="009002DB"/>
    <w:rsid w:val="00906968"/>
    <w:rsid w:val="00906C15"/>
    <w:rsid w:val="00920388"/>
    <w:rsid w:val="009313A6"/>
    <w:rsid w:val="00932F99"/>
    <w:rsid w:val="00933E25"/>
    <w:rsid w:val="00946D49"/>
    <w:rsid w:val="00952A3F"/>
    <w:rsid w:val="0095357E"/>
    <w:rsid w:val="00960F70"/>
    <w:rsid w:val="0098665F"/>
    <w:rsid w:val="009A32BF"/>
    <w:rsid w:val="009A39EA"/>
    <w:rsid w:val="009B105E"/>
    <w:rsid w:val="009B1875"/>
    <w:rsid w:val="009B66EE"/>
    <w:rsid w:val="009B7405"/>
    <w:rsid w:val="009B7615"/>
    <w:rsid w:val="009D1A60"/>
    <w:rsid w:val="009D39E3"/>
    <w:rsid w:val="009F658F"/>
    <w:rsid w:val="00A015CB"/>
    <w:rsid w:val="00A210DC"/>
    <w:rsid w:val="00A24793"/>
    <w:rsid w:val="00A25943"/>
    <w:rsid w:val="00A31A44"/>
    <w:rsid w:val="00A40583"/>
    <w:rsid w:val="00A631DC"/>
    <w:rsid w:val="00A642A0"/>
    <w:rsid w:val="00A6532A"/>
    <w:rsid w:val="00A704AC"/>
    <w:rsid w:val="00A72B07"/>
    <w:rsid w:val="00A85F01"/>
    <w:rsid w:val="00A87BB6"/>
    <w:rsid w:val="00A91A07"/>
    <w:rsid w:val="00A94315"/>
    <w:rsid w:val="00AA512D"/>
    <w:rsid w:val="00AB212A"/>
    <w:rsid w:val="00AF069F"/>
    <w:rsid w:val="00AF3726"/>
    <w:rsid w:val="00AF5046"/>
    <w:rsid w:val="00B07ED0"/>
    <w:rsid w:val="00B117A7"/>
    <w:rsid w:val="00B17B07"/>
    <w:rsid w:val="00B22FC2"/>
    <w:rsid w:val="00B25AE8"/>
    <w:rsid w:val="00B444FC"/>
    <w:rsid w:val="00B45E7F"/>
    <w:rsid w:val="00B505C3"/>
    <w:rsid w:val="00B51BDC"/>
    <w:rsid w:val="00B561C0"/>
    <w:rsid w:val="00B67881"/>
    <w:rsid w:val="00B74AE3"/>
    <w:rsid w:val="00B773CE"/>
    <w:rsid w:val="00B808ED"/>
    <w:rsid w:val="00B848CE"/>
    <w:rsid w:val="00BA3954"/>
    <w:rsid w:val="00BA4731"/>
    <w:rsid w:val="00BA6C8F"/>
    <w:rsid w:val="00BB07BE"/>
    <w:rsid w:val="00BC39EA"/>
    <w:rsid w:val="00BD3674"/>
    <w:rsid w:val="00BD6B34"/>
    <w:rsid w:val="00BE3D34"/>
    <w:rsid w:val="00BF0D29"/>
    <w:rsid w:val="00BF53E4"/>
    <w:rsid w:val="00C2666C"/>
    <w:rsid w:val="00C53C14"/>
    <w:rsid w:val="00C71CA9"/>
    <w:rsid w:val="00C728B6"/>
    <w:rsid w:val="00C80622"/>
    <w:rsid w:val="00C917E1"/>
    <w:rsid w:val="00C91823"/>
    <w:rsid w:val="00C955BF"/>
    <w:rsid w:val="00CD7572"/>
    <w:rsid w:val="00CF73F3"/>
    <w:rsid w:val="00D008AB"/>
    <w:rsid w:val="00D132BA"/>
    <w:rsid w:val="00D13AAD"/>
    <w:rsid w:val="00D32495"/>
    <w:rsid w:val="00D3624D"/>
    <w:rsid w:val="00D40703"/>
    <w:rsid w:val="00D41FEC"/>
    <w:rsid w:val="00D445AF"/>
    <w:rsid w:val="00D51C5D"/>
    <w:rsid w:val="00D65BD7"/>
    <w:rsid w:val="00D7282A"/>
    <w:rsid w:val="00D85C9A"/>
    <w:rsid w:val="00D96ACC"/>
    <w:rsid w:val="00DA43F7"/>
    <w:rsid w:val="00DD066D"/>
    <w:rsid w:val="00DE49F3"/>
    <w:rsid w:val="00DF174E"/>
    <w:rsid w:val="00E02087"/>
    <w:rsid w:val="00E30B2C"/>
    <w:rsid w:val="00E37D85"/>
    <w:rsid w:val="00E432D3"/>
    <w:rsid w:val="00E9509E"/>
    <w:rsid w:val="00EA240C"/>
    <w:rsid w:val="00EB74BC"/>
    <w:rsid w:val="00ED4ABB"/>
    <w:rsid w:val="00F04340"/>
    <w:rsid w:val="00F1337E"/>
    <w:rsid w:val="00F26CC7"/>
    <w:rsid w:val="00F3048B"/>
    <w:rsid w:val="00F41228"/>
    <w:rsid w:val="00F4194E"/>
    <w:rsid w:val="00F42C2A"/>
    <w:rsid w:val="00F463FB"/>
    <w:rsid w:val="00F50C12"/>
    <w:rsid w:val="00F53826"/>
    <w:rsid w:val="00F76147"/>
    <w:rsid w:val="00F84731"/>
    <w:rsid w:val="00FA4BC1"/>
    <w:rsid w:val="00FC716F"/>
    <w:rsid w:val="00FF1EA0"/>
    <w:rsid w:val="00FF3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0FA87EF"/>
  <w15:chartTrackingRefBased/>
  <w15:docId w15:val="{78D366D3-7AE4-4D46-A327-7DBFF105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ED4A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4A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4AB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4AB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4AB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4AB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ED4ABB"/>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ED4ABB"/>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ED4ABB"/>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ED4ABB"/>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ED4ABB"/>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ED4ABB"/>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ED4A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AB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D4AB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AB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D4A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4ABB"/>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ED4ABB"/>
    <w:pPr>
      <w:ind w:left="720"/>
      <w:contextualSpacing/>
    </w:pPr>
  </w:style>
  <w:style w:type="character" w:styleId="IntenseEmphasis">
    <w:name w:val="Intense Emphasis"/>
    <w:basedOn w:val="DefaultParagraphFont"/>
    <w:uiPriority w:val="21"/>
    <w:qFormat/>
    <w:rsid w:val="00ED4ABB"/>
    <w:rPr>
      <w:i/>
      <w:iCs/>
      <w:color w:val="0F4761" w:themeColor="accent1" w:themeShade="BF"/>
    </w:rPr>
  </w:style>
  <w:style w:type="paragraph" w:styleId="IntenseQuote">
    <w:name w:val="Intense Quote"/>
    <w:basedOn w:val="Normal"/>
    <w:next w:val="Normal"/>
    <w:link w:val="IntenseQuoteChar"/>
    <w:uiPriority w:val="30"/>
    <w:qFormat/>
    <w:rsid w:val="00ED4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ABB"/>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ED4ABB"/>
    <w:rPr>
      <w:b/>
      <w:bCs/>
      <w:smallCaps/>
      <w:color w:val="0F4761" w:themeColor="accent1" w:themeShade="BF"/>
      <w:spacing w:val="5"/>
    </w:rPr>
  </w:style>
  <w:style w:type="character" w:styleId="PlaceholderText">
    <w:name w:val="Placeholder Text"/>
    <w:basedOn w:val="DefaultParagraphFont"/>
    <w:uiPriority w:val="99"/>
    <w:semiHidden/>
    <w:rsid w:val="00003D04"/>
    <w:rPr>
      <w:color w:val="666666"/>
    </w:rPr>
  </w:style>
  <w:style w:type="table" w:styleId="TableGrid">
    <w:name w:val="Table Grid"/>
    <w:basedOn w:val="TableNormal"/>
    <w:uiPriority w:val="39"/>
    <w:rsid w:val="007D2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6B2F"/>
    <w:pPr>
      <w:widowControl w:val="0"/>
      <w:autoSpaceDE w:val="0"/>
      <w:autoSpaceDN w:val="0"/>
    </w:pPr>
    <w:rPr>
      <w:rFonts w:eastAsia="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2931E049A0402D856534298877B2D9"/>
        <w:category>
          <w:name w:val="General"/>
          <w:gallery w:val="placeholder"/>
        </w:category>
        <w:types>
          <w:type w:val="bbPlcHdr"/>
        </w:types>
        <w:behaviors>
          <w:behavior w:val="content"/>
        </w:behaviors>
        <w:guid w:val="{74B0D2FC-C8AF-45C2-9434-214F44A33FB4}"/>
      </w:docPartPr>
      <w:docPartBody>
        <w:p w:rsidR="009E4446" w:rsidRDefault="000E724D" w:rsidP="000E724D">
          <w:pPr>
            <w:pStyle w:val="3D2931E049A0402D856534298877B2D94"/>
          </w:pPr>
          <w:r w:rsidRPr="00D06227">
            <w:rPr>
              <w:rStyle w:val="PlaceholderText"/>
            </w:rPr>
            <w:t>Choose an item.</w:t>
          </w:r>
        </w:p>
      </w:docPartBody>
    </w:docPart>
    <w:docPart>
      <w:docPartPr>
        <w:name w:val="032B65912394449489B1EF739412E6A2"/>
        <w:category>
          <w:name w:val="General"/>
          <w:gallery w:val="placeholder"/>
        </w:category>
        <w:types>
          <w:type w:val="bbPlcHdr"/>
        </w:types>
        <w:behaviors>
          <w:behavior w:val="content"/>
        </w:behaviors>
        <w:guid w:val="{4417AF43-7959-414D-8959-D8BB1F6EC194}"/>
      </w:docPartPr>
      <w:docPartBody>
        <w:p w:rsidR="009E4446" w:rsidRDefault="000E724D" w:rsidP="000E724D">
          <w:pPr>
            <w:pStyle w:val="032B65912394449489B1EF739412E6A24"/>
          </w:pPr>
          <w:r w:rsidRPr="00D06227">
            <w:rPr>
              <w:rStyle w:val="PlaceholderText"/>
            </w:rPr>
            <w:t>Choose an item.</w:t>
          </w:r>
        </w:p>
      </w:docPartBody>
    </w:docPart>
    <w:docPart>
      <w:docPartPr>
        <w:name w:val="FC47FF983F28410B9326103E895E3BB8"/>
        <w:category>
          <w:name w:val="General"/>
          <w:gallery w:val="placeholder"/>
        </w:category>
        <w:types>
          <w:type w:val="bbPlcHdr"/>
        </w:types>
        <w:behaviors>
          <w:behavior w:val="content"/>
        </w:behaviors>
        <w:guid w:val="{4BDCF0D2-DED7-4F31-B3A3-B5A119E7BBCA}"/>
      </w:docPartPr>
      <w:docPartBody>
        <w:p w:rsidR="009E4446" w:rsidRDefault="000E724D" w:rsidP="000E724D">
          <w:pPr>
            <w:pStyle w:val="FC47FF983F28410B9326103E895E3BB84"/>
          </w:pPr>
          <w:r w:rsidRPr="00C02C1F">
            <w:rPr>
              <w:rStyle w:val="PlaceholderText"/>
            </w:rPr>
            <w:t>Click or tap here to enter text.</w:t>
          </w:r>
        </w:p>
      </w:docPartBody>
    </w:docPart>
    <w:docPart>
      <w:docPartPr>
        <w:name w:val="1C5FBAE5B1AF4BAEB23F730E44C61390"/>
        <w:category>
          <w:name w:val="General"/>
          <w:gallery w:val="placeholder"/>
        </w:category>
        <w:types>
          <w:type w:val="bbPlcHdr"/>
        </w:types>
        <w:behaviors>
          <w:behavior w:val="content"/>
        </w:behaviors>
        <w:guid w:val="{900F6EF8-F16F-4CA5-9335-18B16DBD5AED}"/>
      </w:docPartPr>
      <w:docPartBody>
        <w:p w:rsidR="009E4446" w:rsidRDefault="000E724D" w:rsidP="000E724D">
          <w:pPr>
            <w:pStyle w:val="1C5FBAE5B1AF4BAEB23F730E44C613904"/>
          </w:pPr>
          <w:r w:rsidRPr="00D06227">
            <w:rPr>
              <w:rStyle w:val="PlaceholderText"/>
            </w:rPr>
            <w:t>Choose an item.</w:t>
          </w:r>
        </w:p>
      </w:docPartBody>
    </w:docPart>
    <w:docPart>
      <w:docPartPr>
        <w:name w:val="0324845A372E4CA2B8473251524FF148"/>
        <w:category>
          <w:name w:val="General"/>
          <w:gallery w:val="placeholder"/>
        </w:category>
        <w:types>
          <w:type w:val="bbPlcHdr"/>
        </w:types>
        <w:behaviors>
          <w:behavior w:val="content"/>
        </w:behaviors>
        <w:guid w:val="{FCE0C638-C66A-43FA-BB38-931F0355C5C8}"/>
      </w:docPartPr>
      <w:docPartBody>
        <w:p w:rsidR="009E4446" w:rsidRDefault="000E724D" w:rsidP="000E724D">
          <w:pPr>
            <w:pStyle w:val="0324845A372E4CA2B8473251524FF1484"/>
          </w:pPr>
          <w:r w:rsidRPr="00C02C1F">
            <w:rPr>
              <w:rStyle w:val="PlaceholderText"/>
            </w:rPr>
            <w:t>Click or tap here to enter text.</w:t>
          </w:r>
        </w:p>
      </w:docPartBody>
    </w:docPart>
    <w:docPart>
      <w:docPartPr>
        <w:name w:val="359796A5426C4FD38C4C53A9C40B7007"/>
        <w:category>
          <w:name w:val="General"/>
          <w:gallery w:val="placeholder"/>
        </w:category>
        <w:types>
          <w:type w:val="bbPlcHdr"/>
        </w:types>
        <w:behaviors>
          <w:behavior w:val="content"/>
        </w:behaviors>
        <w:guid w:val="{683297CB-A66D-4F3F-A757-26F11D5917E8}"/>
      </w:docPartPr>
      <w:docPartBody>
        <w:p w:rsidR="007E1F13" w:rsidRDefault="000E724D" w:rsidP="000E724D">
          <w:pPr>
            <w:pStyle w:val="359796A5426C4FD38C4C53A9C40B70074"/>
          </w:pPr>
          <w:r w:rsidRPr="00C02C1F">
            <w:rPr>
              <w:rStyle w:val="PlaceholderText"/>
            </w:rPr>
            <w:t>Click or tap here to enter text.</w:t>
          </w:r>
        </w:p>
      </w:docPartBody>
    </w:docPart>
    <w:docPart>
      <w:docPartPr>
        <w:name w:val="919FAEDBD778423B9C75362061172B00"/>
        <w:category>
          <w:name w:val="General"/>
          <w:gallery w:val="placeholder"/>
        </w:category>
        <w:types>
          <w:type w:val="bbPlcHdr"/>
        </w:types>
        <w:behaviors>
          <w:behavior w:val="content"/>
        </w:behaviors>
        <w:guid w:val="{6C08C843-3370-4DD1-8D58-25E14E5800E9}"/>
      </w:docPartPr>
      <w:docPartBody>
        <w:p w:rsidR="007E1F13" w:rsidRDefault="000E724D" w:rsidP="000E724D">
          <w:pPr>
            <w:pStyle w:val="919FAEDBD778423B9C75362061172B004"/>
          </w:pPr>
          <w:r w:rsidRPr="00C02C1F">
            <w:rPr>
              <w:rStyle w:val="PlaceholderText"/>
            </w:rPr>
            <w:t>Click or tap here to enter text.</w:t>
          </w:r>
        </w:p>
      </w:docPartBody>
    </w:docPart>
    <w:docPart>
      <w:docPartPr>
        <w:name w:val="D75AF79B30D84505945A97A2F4F625F2"/>
        <w:category>
          <w:name w:val="General"/>
          <w:gallery w:val="placeholder"/>
        </w:category>
        <w:types>
          <w:type w:val="bbPlcHdr"/>
        </w:types>
        <w:behaviors>
          <w:behavior w:val="content"/>
        </w:behaviors>
        <w:guid w:val="{CFB64447-604F-462A-B2DA-7A31E822752C}"/>
      </w:docPartPr>
      <w:docPartBody>
        <w:p w:rsidR="007E1F13" w:rsidRDefault="000E724D" w:rsidP="000E724D">
          <w:pPr>
            <w:pStyle w:val="D75AF79B30D84505945A97A2F4F625F24"/>
          </w:pPr>
          <w:r w:rsidRPr="00C02C1F">
            <w:rPr>
              <w:rStyle w:val="PlaceholderText"/>
            </w:rPr>
            <w:t>Click or tap here to enter text.</w:t>
          </w:r>
        </w:p>
      </w:docPartBody>
    </w:docPart>
    <w:docPart>
      <w:docPartPr>
        <w:name w:val="CD066B7E0F7B4087A1CD17E2016785E2"/>
        <w:category>
          <w:name w:val="General"/>
          <w:gallery w:val="placeholder"/>
        </w:category>
        <w:types>
          <w:type w:val="bbPlcHdr"/>
        </w:types>
        <w:behaviors>
          <w:behavior w:val="content"/>
        </w:behaviors>
        <w:guid w:val="{D45DB19D-016A-4322-B395-2AAE8742CCAA}"/>
      </w:docPartPr>
      <w:docPartBody>
        <w:p w:rsidR="007E1F13" w:rsidRDefault="000E724D" w:rsidP="000E724D">
          <w:pPr>
            <w:pStyle w:val="CD066B7E0F7B4087A1CD17E2016785E24"/>
          </w:pPr>
          <w:r w:rsidRPr="00C02C1F">
            <w:rPr>
              <w:rStyle w:val="PlaceholderText"/>
            </w:rPr>
            <w:t>Click or tap here to enter text.</w:t>
          </w:r>
        </w:p>
      </w:docPartBody>
    </w:docPart>
    <w:docPart>
      <w:docPartPr>
        <w:name w:val="F4EC211852BF4DE1A17C80B4DDF35EA5"/>
        <w:category>
          <w:name w:val="General"/>
          <w:gallery w:val="placeholder"/>
        </w:category>
        <w:types>
          <w:type w:val="bbPlcHdr"/>
        </w:types>
        <w:behaviors>
          <w:behavior w:val="content"/>
        </w:behaviors>
        <w:guid w:val="{963E6693-B99B-4799-963E-1EDA4756EA07}"/>
      </w:docPartPr>
      <w:docPartBody>
        <w:p w:rsidR="007E1F13" w:rsidRDefault="000E724D" w:rsidP="000E724D">
          <w:pPr>
            <w:pStyle w:val="F4EC211852BF4DE1A17C80B4DDF35EA54"/>
          </w:pPr>
          <w:r w:rsidRPr="00C02C1F">
            <w:rPr>
              <w:rStyle w:val="PlaceholderText"/>
            </w:rPr>
            <w:t>Click or tap here to enter text.</w:t>
          </w:r>
        </w:p>
      </w:docPartBody>
    </w:docPart>
    <w:docPart>
      <w:docPartPr>
        <w:name w:val="5A7C5AEC25864561A1311648A99829F6"/>
        <w:category>
          <w:name w:val="General"/>
          <w:gallery w:val="placeholder"/>
        </w:category>
        <w:types>
          <w:type w:val="bbPlcHdr"/>
        </w:types>
        <w:behaviors>
          <w:behavior w:val="content"/>
        </w:behaviors>
        <w:guid w:val="{96221720-A97A-49BC-97E9-3A64EBD757DA}"/>
      </w:docPartPr>
      <w:docPartBody>
        <w:p w:rsidR="007E1F13" w:rsidRDefault="000E724D" w:rsidP="000E724D">
          <w:pPr>
            <w:pStyle w:val="5A7C5AEC25864561A1311648A99829F64"/>
          </w:pPr>
          <w:r w:rsidRPr="00C02C1F">
            <w:rPr>
              <w:rStyle w:val="PlaceholderText"/>
            </w:rPr>
            <w:t>Click or tap here to enter text.</w:t>
          </w:r>
        </w:p>
      </w:docPartBody>
    </w:docPart>
    <w:docPart>
      <w:docPartPr>
        <w:name w:val="B60AF0D440D846C496B42272F33935CC"/>
        <w:category>
          <w:name w:val="General"/>
          <w:gallery w:val="placeholder"/>
        </w:category>
        <w:types>
          <w:type w:val="bbPlcHdr"/>
        </w:types>
        <w:behaviors>
          <w:behavior w:val="content"/>
        </w:behaviors>
        <w:guid w:val="{0192B1DD-6E9E-4080-AFA2-A6E745B15B69}"/>
      </w:docPartPr>
      <w:docPartBody>
        <w:p w:rsidR="007E1F13" w:rsidRDefault="000E724D" w:rsidP="000E724D">
          <w:pPr>
            <w:pStyle w:val="B60AF0D440D846C496B42272F33935CC4"/>
          </w:pPr>
          <w:r w:rsidRPr="00C02C1F">
            <w:rPr>
              <w:rStyle w:val="PlaceholderText"/>
            </w:rPr>
            <w:t>Click or tap here to enter text.</w:t>
          </w:r>
        </w:p>
      </w:docPartBody>
    </w:docPart>
    <w:docPart>
      <w:docPartPr>
        <w:name w:val="3345339323FE4185AFDEC3703785D1C9"/>
        <w:category>
          <w:name w:val="General"/>
          <w:gallery w:val="placeholder"/>
        </w:category>
        <w:types>
          <w:type w:val="bbPlcHdr"/>
        </w:types>
        <w:behaviors>
          <w:behavior w:val="content"/>
        </w:behaviors>
        <w:guid w:val="{9556E161-93AD-4ACA-8CCE-0C8B5817B6A3}"/>
      </w:docPartPr>
      <w:docPartBody>
        <w:p w:rsidR="007E1F13" w:rsidRDefault="000E724D" w:rsidP="000E724D">
          <w:pPr>
            <w:pStyle w:val="3345339323FE4185AFDEC3703785D1C94"/>
          </w:pPr>
          <w:r w:rsidRPr="00C02C1F">
            <w:rPr>
              <w:rStyle w:val="PlaceholderText"/>
            </w:rPr>
            <w:t>Click or tap here to enter text.</w:t>
          </w:r>
        </w:p>
      </w:docPartBody>
    </w:docPart>
    <w:docPart>
      <w:docPartPr>
        <w:name w:val="2D7AD5AF510E44AD82A1F131F68E4C61"/>
        <w:category>
          <w:name w:val="General"/>
          <w:gallery w:val="placeholder"/>
        </w:category>
        <w:types>
          <w:type w:val="bbPlcHdr"/>
        </w:types>
        <w:behaviors>
          <w:behavior w:val="content"/>
        </w:behaviors>
        <w:guid w:val="{0071EA6D-D546-4FF4-9469-E6F1EC45B146}"/>
      </w:docPartPr>
      <w:docPartBody>
        <w:p w:rsidR="007E1F13" w:rsidRDefault="000E724D" w:rsidP="000E724D">
          <w:pPr>
            <w:pStyle w:val="2D7AD5AF510E44AD82A1F131F68E4C614"/>
          </w:pPr>
          <w:r>
            <w:rPr>
              <w:rStyle w:val="PlaceholderText"/>
            </w:rPr>
            <w:t>Click or tap here to enter Dentist Name</w:t>
          </w:r>
        </w:p>
      </w:docPartBody>
    </w:docPart>
    <w:docPart>
      <w:docPartPr>
        <w:name w:val="FCE55E17017D400FA7107102BD61E5DA"/>
        <w:category>
          <w:name w:val="General"/>
          <w:gallery w:val="placeholder"/>
        </w:category>
        <w:types>
          <w:type w:val="bbPlcHdr"/>
        </w:types>
        <w:behaviors>
          <w:behavior w:val="content"/>
        </w:behaviors>
        <w:guid w:val="{535980E3-3F7D-4579-AE8A-BB9E118FCF83}"/>
      </w:docPartPr>
      <w:docPartBody>
        <w:p w:rsidR="007E1F13" w:rsidRDefault="000E724D" w:rsidP="000E724D">
          <w:pPr>
            <w:pStyle w:val="FCE55E17017D400FA7107102BD61E5DA4"/>
          </w:pPr>
          <w:r w:rsidRPr="00C02C1F">
            <w:rPr>
              <w:rStyle w:val="PlaceholderText"/>
            </w:rPr>
            <w:t>Click or tap to enter a date.</w:t>
          </w:r>
        </w:p>
      </w:docPartBody>
    </w:docPart>
    <w:docPart>
      <w:docPartPr>
        <w:name w:val="D5E049D8D1CD4AC482FBA8F6D33DFF5E"/>
        <w:category>
          <w:name w:val="General"/>
          <w:gallery w:val="placeholder"/>
        </w:category>
        <w:types>
          <w:type w:val="bbPlcHdr"/>
        </w:types>
        <w:behaviors>
          <w:behavior w:val="content"/>
        </w:behaviors>
        <w:guid w:val="{7EAED33C-1E64-4AE9-ACC4-554205883821}"/>
      </w:docPartPr>
      <w:docPartBody>
        <w:p w:rsidR="007E1F13" w:rsidRDefault="000E724D" w:rsidP="000E724D">
          <w:pPr>
            <w:pStyle w:val="D5E049D8D1CD4AC482FBA8F6D33DFF5E4"/>
          </w:pPr>
          <w:r w:rsidRPr="00C02C1F">
            <w:rPr>
              <w:rStyle w:val="PlaceholderText"/>
            </w:rPr>
            <w:t>Click or tap here to enter text.</w:t>
          </w:r>
        </w:p>
      </w:docPartBody>
    </w:docPart>
    <w:docPart>
      <w:docPartPr>
        <w:name w:val="FEE22F061EF14764A3A405980C1E072E"/>
        <w:category>
          <w:name w:val="General"/>
          <w:gallery w:val="placeholder"/>
        </w:category>
        <w:types>
          <w:type w:val="bbPlcHdr"/>
        </w:types>
        <w:behaviors>
          <w:behavior w:val="content"/>
        </w:behaviors>
        <w:guid w:val="{ADFB9F22-26AE-415E-8D20-CDFD30ADAA2B}"/>
      </w:docPartPr>
      <w:docPartBody>
        <w:p w:rsidR="007E1F13" w:rsidRDefault="000E724D" w:rsidP="000E724D">
          <w:pPr>
            <w:pStyle w:val="FEE22F061EF14764A3A405980C1E072E4"/>
          </w:pPr>
          <w:r w:rsidRPr="00C02C1F">
            <w:rPr>
              <w:rStyle w:val="PlaceholderText"/>
            </w:rPr>
            <w:t>Click or tap here to enter text.</w:t>
          </w:r>
        </w:p>
      </w:docPartBody>
    </w:docPart>
    <w:docPart>
      <w:docPartPr>
        <w:name w:val="F8FBA25C9FAD4206BF01876FA64148E2"/>
        <w:category>
          <w:name w:val="General"/>
          <w:gallery w:val="placeholder"/>
        </w:category>
        <w:types>
          <w:type w:val="bbPlcHdr"/>
        </w:types>
        <w:behaviors>
          <w:behavior w:val="content"/>
        </w:behaviors>
        <w:guid w:val="{3315DD77-F42D-44AB-9099-92457EDA8EDF}"/>
      </w:docPartPr>
      <w:docPartBody>
        <w:p w:rsidR="007A0227" w:rsidRDefault="000E724D" w:rsidP="000E724D">
          <w:pPr>
            <w:pStyle w:val="F8FBA25C9FAD4206BF01876FA64148E24"/>
          </w:pPr>
          <w:r>
            <w:rPr>
              <w:rStyle w:val="PlaceholderText"/>
            </w:rPr>
            <w:t>Yes/No</w:t>
          </w:r>
        </w:p>
      </w:docPartBody>
    </w:docPart>
    <w:docPart>
      <w:docPartPr>
        <w:name w:val="0838DFEB181C46A7AD58955320EAD0D7"/>
        <w:category>
          <w:name w:val="General"/>
          <w:gallery w:val="placeholder"/>
        </w:category>
        <w:types>
          <w:type w:val="bbPlcHdr"/>
        </w:types>
        <w:behaviors>
          <w:behavior w:val="content"/>
        </w:behaviors>
        <w:guid w:val="{5FFCAB06-6830-44D1-8B41-5F4C6127818A}"/>
      </w:docPartPr>
      <w:docPartBody>
        <w:p w:rsidR="008B233E" w:rsidRDefault="008B233E" w:rsidP="008B233E">
          <w:pPr>
            <w:pStyle w:val="0838DFEB181C46A7AD58955320EAD0D7"/>
          </w:pPr>
          <w:r w:rsidRPr="00A704AC">
            <w:rPr>
              <w:rStyle w:val="PlaceholderText"/>
            </w:rPr>
            <w:t>Choose an item.</w:t>
          </w:r>
        </w:p>
      </w:docPartBody>
    </w:docPart>
    <w:docPart>
      <w:docPartPr>
        <w:name w:val="917D0B434B244CC48AC17EB170B88DA8"/>
        <w:category>
          <w:name w:val="General"/>
          <w:gallery w:val="placeholder"/>
        </w:category>
        <w:types>
          <w:type w:val="bbPlcHdr"/>
        </w:types>
        <w:behaviors>
          <w:behavior w:val="content"/>
        </w:behaviors>
        <w:guid w:val="{1179ED7B-719F-46E8-8C95-3CCB376B2BCD}"/>
      </w:docPartPr>
      <w:docPartBody>
        <w:p w:rsidR="008B233E" w:rsidRDefault="008B233E" w:rsidP="008B233E">
          <w:pPr>
            <w:pStyle w:val="917D0B434B244CC48AC17EB170B88DA8"/>
          </w:pPr>
          <w:r w:rsidRPr="00A704AC">
            <w:rPr>
              <w:rStyle w:val="PlaceholderText"/>
            </w:rPr>
            <w:t>Click or tap here to enter text.</w:t>
          </w:r>
        </w:p>
      </w:docPartBody>
    </w:docPart>
    <w:docPart>
      <w:docPartPr>
        <w:name w:val="BA2B525E38B84EE39E31D202B2323DDA"/>
        <w:category>
          <w:name w:val="General"/>
          <w:gallery w:val="placeholder"/>
        </w:category>
        <w:types>
          <w:type w:val="bbPlcHdr"/>
        </w:types>
        <w:behaviors>
          <w:behavior w:val="content"/>
        </w:behaviors>
        <w:guid w:val="{488486D2-C93A-4569-B8C2-F36AD24EF9E8}"/>
      </w:docPartPr>
      <w:docPartBody>
        <w:p w:rsidR="008B233E" w:rsidRDefault="008B233E" w:rsidP="008B233E">
          <w:pPr>
            <w:pStyle w:val="BA2B525E38B84EE39E31D202B2323DDA"/>
          </w:pPr>
          <w:r w:rsidRPr="00A704AC">
            <w:rPr>
              <w:rStyle w:val="PlaceholderText"/>
            </w:rPr>
            <w:t>Click or tap here to enter text.</w:t>
          </w:r>
        </w:p>
      </w:docPartBody>
    </w:docPart>
    <w:docPart>
      <w:docPartPr>
        <w:name w:val="378DDA107EC0439AB67B8957D241077F"/>
        <w:category>
          <w:name w:val="General"/>
          <w:gallery w:val="placeholder"/>
        </w:category>
        <w:types>
          <w:type w:val="bbPlcHdr"/>
        </w:types>
        <w:behaviors>
          <w:behavior w:val="content"/>
        </w:behaviors>
        <w:guid w:val="{A82893BB-EBAC-44C7-825B-F49CCE410555}"/>
      </w:docPartPr>
      <w:docPartBody>
        <w:p w:rsidR="008B233E" w:rsidRDefault="008B233E" w:rsidP="008B233E">
          <w:pPr>
            <w:pStyle w:val="378DDA107EC0439AB67B8957D241077F"/>
          </w:pPr>
          <w:r w:rsidRPr="00A704AC">
            <w:rPr>
              <w:rStyle w:val="PlaceholderText"/>
            </w:rPr>
            <w:t>Choose an item.</w:t>
          </w:r>
        </w:p>
      </w:docPartBody>
    </w:docPart>
    <w:docPart>
      <w:docPartPr>
        <w:name w:val="9BC3B2B90492474BB3D3016762FFBC98"/>
        <w:category>
          <w:name w:val="General"/>
          <w:gallery w:val="placeholder"/>
        </w:category>
        <w:types>
          <w:type w:val="bbPlcHdr"/>
        </w:types>
        <w:behaviors>
          <w:behavior w:val="content"/>
        </w:behaviors>
        <w:guid w:val="{6F2ACFD8-51FB-4617-ABBA-31F42B46DA64}"/>
      </w:docPartPr>
      <w:docPartBody>
        <w:p w:rsidR="008B233E" w:rsidRDefault="008B233E" w:rsidP="008B233E">
          <w:pPr>
            <w:pStyle w:val="9BC3B2B90492474BB3D3016762FFBC98"/>
          </w:pPr>
          <w:r w:rsidRPr="00A704AC">
            <w:rPr>
              <w:rStyle w:val="PlaceholderText"/>
            </w:rPr>
            <w:t>Click or tap here to enter text.</w:t>
          </w:r>
        </w:p>
      </w:docPartBody>
    </w:docPart>
    <w:docPart>
      <w:docPartPr>
        <w:name w:val="9A3032D485794D4B85DDD0D9DB1FAFE6"/>
        <w:category>
          <w:name w:val="General"/>
          <w:gallery w:val="placeholder"/>
        </w:category>
        <w:types>
          <w:type w:val="bbPlcHdr"/>
        </w:types>
        <w:behaviors>
          <w:behavior w:val="content"/>
        </w:behaviors>
        <w:guid w:val="{EFEEB45D-965F-4B97-BCFF-931F8F085A3C}"/>
      </w:docPartPr>
      <w:docPartBody>
        <w:p w:rsidR="008B233E" w:rsidRDefault="008B233E" w:rsidP="008B233E">
          <w:pPr>
            <w:pStyle w:val="9A3032D485794D4B85DDD0D9DB1FAFE6"/>
          </w:pPr>
          <w:r w:rsidRPr="00A704AC">
            <w:rPr>
              <w:rStyle w:val="PlaceholderText"/>
            </w:rPr>
            <w:t>Choose an item.</w:t>
          </w:r>
        </w:p>
      </w:docPartBody>
    </w:docPart>
    <w:docPart>
      <w:docPartPr>
        <w:name w:val="6D80DA73F2274E1391C0B3315562375B"/>
        <w:category>
          <w:name w:val="General"/>
          <w:gallery w:val="placeholder"/>
        </w:category>
        <w:types>
          <w:type w:val="bbPlcHdr"/>
        </w:types>
        <w:behaviors>
          <w:behavior w:val="content"/>
        </w:behaviors>
        <w:guid w:val="{9EB450CF-692F-45C1-A1E6-0F98F2F5D434}"/>
      </w:docPartPr>
      <w:docPartBody>
        <w:p w:rsidR="008B233E" w:rsidRDefault="008B233E" w:rsidP="008B233E">
          <w:pPr>
            <w:pStyle w:val="6D80DA73F2274E1391C0B3315562375B"/>
          </w:pPr>
          <w:r w:rsidRPr="00A704AC">
            <w:rPr>
              <w:rStyle w:val="PlaceholderText"/>
            </w:rPr>
            <w:t>Click or tap here to enter text.</w:t>
          </w:r>
        </w:p>
      </w:docPartBody>
    </w:docPart>
    <w:docPart>
      <w:docPartPr>
        <w:name w:val="E71ACFEA0858450AAAE345C4B261285E"/>
        <w:category>
          <w:name w:val="General"/>
          <w:gallery w:val="placeholder"/>
        </w:category>
        <w:types>
          <w:type w:val="bbPlcHdr"/>
        </w:types>
        <w:behaviors>
          <w:behavior w:val="content"/>
        </w:behaviors>
        <w:guid w:val="{00F3234A-7197-4E94-A8E3-10A6B44C4D6D}"/>
      </w:docPartPr>
      <w:docPartBody>
        <w:p w:rsidR="008B233E" w:rsidRDefault="008B233E" w:rsidP="008B233E">
          <w:pPr>
            <w:pStyle w:val="E71ACFEA0858450AAAE345C4B261285E"/>
          </w:pPr>
          <w:r w:rsidRPr="00A704AC">
            <w:rPr>
              <w:rStyle w:val="PlaceholderText"/>
            </w:rPr>
            <w:t>Choose an item.</w:t>
          </w:r>
        </w:p>
      </w:docPartBody>
    </w:docPart>
    <w:docPart>
      <w:docPartPr>
        <w:name w:val="C78C69B198C44C778531DFE654B097A0"/>
        <w:category>
          <w:name w:val="General"/>
          <w:gallery w:val="placeholder"/>
        </w:category>
        <w:types>
          <w:type w:val="bbPlcHdr"/>
        </w:types>
        <w:behaviors>
          <w:behavior w:val="content"/>
        </w:behaviors>
        <w:guid w:val="{544C63CB-C9BC-4ADD-BE1B-86CD0BE13DE3}"/>
      </w:docPartPr>
      <w:docPartBody>
        <w:p w:rsidR="008B233E" w:rsidRDefault="008B233E" w:rsidP="008B233E">
          <w:pPr>
            <w:pStyle w:val="C78C69B198C44C778531DFE654B097A0"/>
          </w:pPr>
          <w:r w:rsidRPr="00A704AC">
            <w:rPr>
              <w:rStyle w:val="PlaceholderText"/>
            </w:rPr>
            <w:t>Click or tap here to enter text.</w:t>
          </w:r>
        </w:p>
      </w:docPartBody>
    </w:docPart>
    <w:docPart>
      <w:docPartPr>
        <w:name w:val="E0A5990976494691B86202AB88AF89F1"/>
        <w:category>
          <w:name w:val="General"/>
          <w:gallery w:val="placeholder"/>
        </w:category>
        <w:types>
          <w:type w:val="bbPlcHdr"/>
        </w:types>
        <w:behaviors>
          <w:behavior w:val="content"/>
        </w:behaviors>
        <w:guid w:val="{934D81AE-A2EF-42B4-A6BA-A808E498A462}"/>
      </w:docPartPr>
      <w:docPartBody>
        <w:p w:rsidR="008B233E" w:rsidRDefault="008B233E" w:rsidP="008B233E">
          <w:pPr>
            <w:pStyle w:val="E0A5990976494691B86202AB88AF89F1"/>
          </w:pPr>
          <w:r w:rsidRPr="00A704AC">
            <w:rPr>
              <w:rStyle w:val="PlaceholderText"/>
            </w:rPr>
            <w:t>Click or tap here to enter text.</w:t>
          </w:r>
        </w:p>
      </w:docPartBody>
    </w:docPart>
    <w:docPart>
      <w:docPartPr>
        <w:name w:val="CF530218734B4CF687D3B7279182D826"/>
        <w:category>
          <w:name w:val="General"/>
          <w:gallery w:val="placeholder"/>
        </w:category>
        <w:types>
          <w:type w:val="bbPlcHdr"/>
        </w:types>
        <w:behaviors>
          <w:behavior w:val="content"/>
        </w:behaviors>
        <w:guid w:val="{B08AA083-DDDB-4296-BCA2-60C673CF9CD2}"/>
      </w:docPartPr>
      <w:docPartBody>
        <w:p w:rsidR="008B233E" w:rsidRDefault="008B233E" w:rsidP="008B233E">
          <w:pPr>
            <w:pStyle w:val="CF530218734B4CF687D3B7279182D826"/>
          </w:pPr>
          <w:r w:rsidRPr="00A704AC">
            <w:rPr>
              <w:rStyle w:val="PlaceholderText"/>
            </w:rPr>
            <w:t>Click or tap here to enter text.</w:t>
          </w:r>
        </w:p>
      </w:docPartBody>
    </w:docPart>
    <w:docPart>
      <w:docPartPr>
        <w:name w:val="A8FFAA9727944C69BD886876F38CC017"/>
        <w:category>
          <w:name w:val="General"/>
          <w:gallery w:val="placeholder"/>
        </w:category>
        <w:types>
          <w:type w:val="bbPlcHdr"/>
        </w:types>
        <w:behaviors>
          <w:behavior w:val="content"/>
        </w:behaviors>
        <w:guid w:val="{A88BA59F-2A6C-4992-8ED3-60B08143CDC5}"/>
      </w:docPartPr>
      <w:docPartBody>
        <w:p w:rsidR="008B233E" w:rsidRDefault="008B233E" w:rsidP="008B233E">
          <w:pPr>
            <w:pStyle w:val="A8FFAA9727944C69BD886876F38CC017"/>
          </w:pPr>
          <w:r>
            <w:rPr>
              <w:rStyle w:val="PlaceholderText"/>
            </w:rPr>
            <w:t>Yes/No</w:t>
          </w:r>
        </w:p>
      </w:docPartBody>
    </w:docPart>
    <w:docPart>
      <w:docPartPr>
        <w:name w:val="9C19D89F5DB846FF9F1887B5163B1498"/>
        <w:category>
          <w:name w:val="General"/>
          <w:gallery w:val="placeholder"/>
        </w:category>
        <w:types>
          <w:type w:val="bbPlcHdr"/>
        </w:types>
        <w:behaviors>
          <w:behavior w:val="content"/>
        </w:behaviors>
        <w:guid w:val="{01BDB56E-B146-4D1C-A8EE-4F2521208F74}"/>
      </w:docPartPr>
      <w:docPartBody>
        <w:p w:rsidR="008B233E" w:rsidRDefault="008B233E" w:rsidP="008B233E">
          <w:pPr>
            <w:pStyle w:val="9C19D89F5DB846FF9F1887B5163B1498"/>
          </w:pPr>
          <w:r w:rsidRPr="00A704AC">
            <w:rPr>
              <w:rStyle w:val="PlaceholderText"/>
            </w:rPr>
            <w:t>Choose an item.</w:t>
          </w:r>
        </w:p>
      </w:docPartBody>
    </w:docPart>
    <w:docPart>
      <w:docPartPr>
        <w:name w:val="CF346D63525A43D498B10C0A06C3497F"/>
        <w:category>
          <w:name w:val="General"/>
          <w:gallery w:val="placeholder"/>
        </w:category>
        <w:types>
          <w:type w:val="bbPlcHdr"/>
        </w:types>
        <w:behaviors>
          <w:behavior w:val="content"/>
        </w:behaviors>
        <w:guid w:val="{EEDE963D-6D2E-4267-98B9-C87BB1E52DC8}"/>
      </w:docPartPr>
      <w:docPartBody>
        <w:p w:rsidR="008B233E" w:rsidRDefault="008B233E" w:rsidP="008B233E">
          <w:pPr>
            <w:pStyle w:val="CF346D63525A43D498B10C0A06C3497F"/>
          </w:pPr>
          <w:r w:rsidRPr="00A704AC">
            <w:rPr>
              <w:rStyle w:val="PlaceholderText"/>
            </w:rPr>
            <w:t>Click or tap here to enter text.</w:t>
          </w:r>
        </w:p>
      </w:docPartBody>
    </w:docPart>
    <w:docPart>
      <w:docPartPr>
        <w:name w:val="4AD9D95EB888491B8E2E0DB71FF149F5"/>
        <w:category>
          <w:name w:val="General"/>
          <w:gallery w:val="placeholder"/>
        </w:category>
        <w:types>
          <w:type w:val="bbPlcHdr"/>
        </w:types>
        <w:behaviors>
          <w:behavior w:val="content"/>
        </w:behaviors>
        <w:guid w:val="{22E48E40-1D6A-401C-A994-62EDE868522B}"/>
      </w:docPartPr>
      <w:docPartBody>
        <w:p w:rsidR="008B233E" w:rsidRDefault="008B233E" w:rsidP="008B233E">
          <w:pPr>
            <w:pStyle w:val="4AD9D95EB888491B8E2E0DB71FF149F5"/>
          </w:pPr>
          <w:r w:rsidRPr="00A704AC">
            <w:rPr>
              <w:rStyle w:val="PlaceholderText"/>
            </w:rPr>
            <w:t>Choose an item.</w:t>
          </w:r>
        </w:p>
      </w:docPartBody>
    </w:docPart>
    <w:docPart>
      <w:docPartPr>
        <w:name w:val="1310459C975949D1905BFBEC4E0F7A01"/>
        <w:category>
          <w:name w:val="General"/>
          <w:gallery w:val="placeholder"/>
        </w:category>
        <w:types>
          <w:type w:val="bbPlcHdr"/>
        </w:types>
        <w:behaviors>
          <w:behavior w:val="content"/>
        </w:behaviors>
        <w:guid w:val="{A55F7DEF-8E16-4C76-AFC0-FB3D6D6D8064}"/>
      </w:docPartPr>
      <w:docPartBody>
        <w:p w:rsidR="008B233E" w:rsidRDefault="008B233E" w:rsidP="008B233E">
          <w:pPr>
            <w:pStyle w:val="1310459C975949D1905BFBEC4E0F7A01"/>
          </w:pPr>
          <w:r w:rsidRPr="00A704AC">
            <w:rPr>
              <w:rStyle w:val="PlaceholderText"/>
            </w:rPr>
            <w:t>Click or tap here to enter text.</w:t>
          </w:r>
        </w:p>
      </w:docPartBody>
    </w:docPart>
    <w:docPart>
      <w:docPartPr>
        <w:name w:val="2C69E9E2DB2C4ECDA1CE421D5A4B48C5"/>
        <w:category>
          <w:name w:val="General"/>
          <w:gallery w:val="placeholder"/>
        </w:category>
        <w:types>
          <w:type w:val="bbPlcHdr"/>
        </w:types>
        <w:behaviors>
          <w:behavior w:val="content"/>
        </w:behaviors>
        <w:guid w:val="{18EB4503-E808-4578-90B9-F5F202128E5A}"/>
      </w:docPartPr>
      <w:docPartBody>
        <w:p w:rsidR="008B233E" w:rsidRDefault="008B233E" w:rsidP="008B233E">
          <w:pPr>
            <w:pStyle w:val="2C69E9E2DB2C4ECDA1CE421D5A4B48C5"/>
          </w:pPr>
          <w:r w:rsidRPr="00A704AC">
            <w:rPr>
              <w:rStyle w:val="PlaceholderText"/>
            </w:rPr>
            <w:t>Choose an item.</w:t>
          </w:r>
        </w:p>
      </w:docPartBody>
    </w:docPart>
    <w:docPart>
      <w:docPartPr>
        <w:name w:val="3771A2F55F9749C0BD4F500E3169933D"/>
        <w:category>
          <w:name w:val="General"/>
          <w:gallery w:val="placeholder"/>
        </w:category>
        <w:types>
          <w:type w:val="bbPlcHdr"/>
        </w:types>
        <w:behaviors>
          <w:behavior w:val="content"/>
        </w:behaviors>
        <w:guid w:val="{9309EBFA-C797-4B03-B268-12026D9CE659}"/>
      </w:docPartPr>
      <w:docPartBody>
        <w:p w:rsidR="008B233E" w:rsidRDefault="008B233E" w:rsidP="008B233E">
          <w:pPr>
            <w:pStyle w:val="3771A2F55F9749C0BD4F500E3169933D"/>
          </w:pPr>
          <w:r w:rsidRPr="00A704AC">
            <w:rPr>
              <w:rStyle w:val="PlaceholderText"/>
            </w:rPr>
            <w:t>Click or tap here to enter text.</w:t>
          </w:r>
        </w:p>
      </w:docPartBody>
    </w:docPart>
    <w:docPart>
      <w:docPartPr>
        <w:name w:val="99BFF8D7D29341CE83D24BC31EFB103E"/>
        <w:category>
          <w:name w:val="General"/>
          <w:gallery w:val="placeholder"/>
        </w:category>
        <w:types>
          <w:type w:val="bbPlcHdr"/>
        </w:types>
        <w:behaviors>
          <w:behavior w:val="content"/>
        </w:behaviors>
        <w:guid w:val="{D46C579F-2625-4545-BEEC-3D38D0C3154F}"/>
      </w:docPartPr>
      <w:docPartBody>
        <w:p w:rsidR="008B233E" w:rsidRDefault="008B233E" w:rsidP="008B233E">
          <w:pPr>
            <w:pStyle w:val="99BFF8D7D29341CE83D24BC31EFB103E"/>
          </w:pPr>
          <w:r>
            <w:rPr>
              <w:rStyle w:val="PlaceholderText"/>
            </w:rPr>
            <w:t>Yes/No</w:t>
          </w:r>
        </w:p>
      </w:docPartBody>
    </w:docPart>
    <w:docPart>
      <w:docPartPr>
        <w:name w:val="12F76A452CBD4ADF84B9C164493CA8E4"/>
        <w:category>
          <w:name w:val="General"/>
          <w:gallery w:val="placeholder"/>
        </w:category>
        <w:types>
          <w:type w:val="bbPlcHdr"/>
        </w:types>
        <w:behaviors>
          <w:behavior w:val="content"/>
        </w:behaviors>
        <w:guid w:val="{5A3A3883-B5BB-483E-B7F5-A208A02A9DB1}"/>
      </w:docPartPr>
      <w:docPartBody>
        <w:p w:rsidR="008B233E" w:rsidRDefault="008B233E" w:rsidP="008B233E">
          <w:pPr>
            <w:pStyle w:val="12F76A452CBD4ADF84B9C164493CA8E4"/>
          </w:pPr>
          <w:r>
            <w:rPr>
              <w:rStyle w:val="PlaceholderText"/>
            </w:rPr>
            <w:t>Yes/No</w:t>
          </w:r>
        </w:p>
      </w:docPartBody>
    </w:docPart>
    <w:docPart>
      <w:docPartPr>
        <w:name w:val="CABCABBA726E40DEBEF293454181ED47"/>
        <w:category>
          <w:name w:val="General"/>
          <w:gallery w:val="placeholder"/>
        </w:category>
        <w:types>
          <w:type w:val="bbPlcHdr"/>
        </w:types>
        <w:behaviors>
          <w:behavior w:val="content"/>
        </w:behaviors>
        <w:guid w:val="{FA78E43D-C09E-4B08-B5B5-CED1CE1069EC}"/>
      </w:docPartPr>
      <w:docPartBody>
        <w:p w:rsidR="008B233E" w:rsidRDefault="008B233E" w:rsidP="008B233E">
          <w:pPr>
            <w:pStyle w:val="CABCABBA726E40DEBEF293454181ED47"/>
          </w:pPr>
          <w:r>
            <w:rPr>
              <w:rStyle w:val="PlaceholderText"/>
            </w:rPr>
            <w:t>Yes/No</w:t>
          </w:r>
        </w:p>
      </w:docPartBody>
    </w:docPart>
    <w:docPart>
      <w:docPartPr>
        <w:name w:val="41016E04DD4541C9BEC7AEEB864848D9"/>
        <w:category>
          <w:name w:val="General"/>
          <w:gallery w:val="placeholder"/>
        </w:category>
        <w:types>
          <w:type w:val="bbPlcHdr"/>
        </w:types>
        <w:behaviors>
          <w:behavior w:val="content"/>
        </w:behaviors>
        <w:guid w:val="{49A8C45C-B1EB-4871-9D9A-9F976CF116D9}"/>
      </w:docPartPr>
      <w:docPartBody>
        <w:p w:rsidR="008B233E" w:rsidRDefault="008B233E" w:rsidP="008B233E">
          <w:pPr>
            <w:pStyle w:val="41016E04DD4541C9BEC7AEEB864848D9"/>
          </w:pPr>
          <w:r w:rsidRPr="00A704AC">
            <w:rPr>
              <w:rStyle w:val="PlaceholderText"/>
            </w:rPr>
            <w:t>Click or tap here to enter text.</w:t>
          </w:r>
        </w:p>
      </w:docPartBody>
    </w:docPart>
    <w:docPart>
      <w:docPartPr>
        <w:name w:val="2E7B16E91BFF435EAD04DC795077DD04"/>
        <w:category>
          <w:name w:val="General"/>
          <w:gallery w:val="placeholder"/>
        </w:category>
        <w:types>
          <w:type w:val="bbPlcHdr"/>
        </w:types>
        <w:behaviors>
          <w:behavior w:val="content"/>
        </w:behaviors>
        <w:guid w:val="{F7585DA6-4338-49FD-9C3D-C351D7557F59}"/>
      </w:docPartPr>
      <w:docPartBody>
        <w:p w:rsidR="008B233E" w:rsidRDefault="008B233E" w:rsidP="008B233E">
          <w:pPr>
            <w:pStyle w:val="2E7B16E91BFF435EAD04DC795077DD04"/>
          </w:pPr>
          <w:r>
            <w:rPr>
              <w:rStyle w:val="PlaceholderText"/>
            </w:rPr>
            <w:t>Yes/No</w:t>
          </w:r>
        </w:p>
      </w:docPartBody>
    </w:docPart>
    <w:docPart>
      <w:docPartPr>
        <w:name w:val="86BC52A399BC4ADB926D332AE464D558"/>
        <w:category>
          <w:name w:val="General"/>
          <w:gallery w:val="placeholder"/>
        </w:category>
        <w:types>
          <w:type w:val="bbPlcHdr"/>
        </w:types>
        <w:behaviors>
          <w:behavior w:val="content"/>
        </w:behaviors>
        <w:guid w:val="{D80B6EBA-7740-4D3C-9998-839C8DAEBC45}"/>
      </w:docPartPr>
      <w:docPartBody>
        <w:p w:rsidR="008B233E" w:rsidRDefault="008B233E" w:rsidP="008B233E">
          <w:pPr>
            <w:pStyle w:val="86BC52A399BC4ADB926D332AE464D558"/>
          </w:pPr>
          <w:r w:rsidRPr="00A704AC">
            <w:rPr>
              <w:rStyle w:val="PlaceholderText"/>
            </w:rPr>
            <w:t>Click or tap here to enter text.</w:t>
          </w:r>
        </w:p>
      </w:docPartBody>
    </w:docPart>
    <w:docPart>
      <w:docPartPr>
        <w:name w:val="D7B6F6F558E34FDABB6DD09F1E3B7756"/>
        <w:category>
          <w:name w:val="General"/>
          <w:gallery w:val="placeholder"/>
        </w:category>
        <w:types>
          <w:type w:val="bbPlcHdr"/>
        </w:types>
        <w:behaviors>
          <w:behavior w:val="content"/>
        </w:behaviors>
        <w:guid w:val="{D8243123-6FE7-4069-BBC2-D7063E4C6E7A}"/>
      </w:docPartPr>
      <w:docPartBody>
        <w:p w:rsidR="008B233E" w:rsidRDefault="008B233E" w:rsidP="008B233E">
          <w:pPr>
            <w:pStyle w:val="D7B6F6F558E34FDABB6DD09F1E3B7756"/>
          </w:pPr>
          <w:r>
            <w:rPr>
              <w:rStyle w:val="PlaceholderText"/>
            </w:rPr>
            <w:t>Yes/No</w:t>
          </w:r>
        </w:p>
      </w:docPartBody>
    </w:docPart>
    <w:docPart>
      <w:docPartPr>
        <w:name w:val="79357548C3C840B0A04D6DB578631B0F"/>
        <w:category>
          <w:name w:val="General"/>
          <w:gallery w:val="placeholder"/>
        </w:category>
        <w:types>
          <w:type w:val="bbPlcHdr"/>
        </w:types>
        <w:behaviors>
          <w:behavior w:val="content"/>
        </w:behaviors>
        <w:guid w:val="{DCCE42A2-5B23-43A8-AC40-F2C8B4046614}"/>
      </w:docPartPr>
      <w:docPartBody>
        <w:p w:rsidR="008B233E" w:rsidRDefault="008B233E" w:rsidP="008B233E">
          <w:pPr>
            <w:pStyle w:val="79357548C3C840B0A04D6DB578631B0F"/>
          </w:pPr>
          <w:r w:rsidRPr="00A704AC">
            <w:rPr>
              <w:rStyle w:val="PlaceholderText"/>
            </w:rPr>
            <w:t>Click or tap here to enter text.</w:t>
          </w:r>
        </w:p>
      </w:docPartBody>
    </w:docPart>
    <w:docPart>
      <w:docPartPr>
        <w:name w:val="32AAAD05BA64495EA421020EA2A1280A"/>
        <w:category>
          <w:name w:val="General"/>
          <w:gallery w:val="placeholder"/>
        </w:category>
        <w:types>
          <w:type w:val="bbPlcHdr"/>
        </w:types>
        <w:behaviors>
          <w:behavior w:val="content"/>
        </w:behaviors>
        <w:guid w:val="{C1EFB26B-C980-45DD-82E4-9E8EFCD760AA}"/>
      </w:docPartPr>
      <w:docPartBody>
        <w:p w:rsidR="008B233E" w:rsidRDefault="008B233E" w:rsidP="008B233E">
          <w:pPr>
            <w:pStyle w:val="32AAAD05BA64495EA421020EA2A1280A"/>
          </w:pPr>
          <w:r w:rsidRPr="00A704AC">
            <w:rPr>
              <w:rStyle w:val="PlaceholderText"/>
            </w:rPr>
            <w:t>Choose an item.</w:t>
          </w:r>
        </w:p>
      </w:docPartBody>
    </w:docPart>
    <w:docPart>
      <w:docPartPr>
        <w:name w:val="790AA2DBDFB64E6DBE3E0816A21E2EEE"/>
        <w:category>
          <w:name w:val="General"/>
          <w:gallery w:val="placeholder"/>
        </w:category>
        <w:types>
          <w:type w:val="bbPlcHdr"/>
        </w:types>
        <w:behaviors>
          <w:behavior w:val="content"/>
        </w:behaviors>
        <w:guid w:val="{55B1A50F-9381-42F6-AA21-271DEE1C1959}"/>
      </w:docPartPr>
      <w:docPartBody>
        <w:p w:rsidR="008B233E" w:rsidRDefault="008B233E" w:rsidP="008B233E">
          <w:pPr>
            <w:pStyle w:val="790AA2DBDFB64E6DBE3E0816A21E2EEE"/>
          </w:pPr>
          <w:r w:rsidRPr="00A704AC">
            <w:rPr>
              <w:rStyle w:val="PlaceholderText"/>
            </w:rPr>
            <w:t>Choose an item.</w:t>
          </w:r>
        </w:p>
      </w:docPartBody>
    </w:docPart>
    <w:docPart>
      <w:docPartPr>
        <w:name w:val="9A4566D6FE7646F393945EAB66FAEDB7"/>
        <w:category>
          <w:name w:val="General"/>
          <w:gallery w:val="placeholder"/>
        </w:category>
        <w:types>
          <w:type w:val="bbPlcHdr"/>
        </w:types>
        <w:behaviors>
          <w:behavior w:val="content"/>
        </w:behaviors>
        <w:guid w:val="{81A7F20D-8C97-4D6F-9174-14B30B166B9F}"/>
      </w:docPartPr>
      <w:docPartBody>
        <w:p w:rsidR="008B233E" w:rsidRDefault="008B233E" w:rsidP="008B233E">
          <w:pPr>
            <w:pStyle w:val="9A4566D6FE7646F393945EAB66FAEDB7"/>
          </w:pPr>
          <w:r w:rsidRPr="00A704AC">
            <w:rPr>
              <w:rStyle w:val="PlaceholderText"/>
            </w:rPr>
            <w:t>Choose an item.</w:t>
          </w:r>
        </w:p>
      </w:docPartBody>
    </w:docPart>
    <w:docPart>
      <w:docPartPr>
        <w:name w:val="8F659F8B49904F5EAF74A8E9A705ADAE"/>
        <w:category>
          <w:name w:val="General"/>
          <w:gallery w:val="placeholder"/>
        </w:category>
        <w:types>
          <w:type w:val="bbPlcHdr"/>
        </w:types>
        <w:behaviors>
          <w:behavior w:val="content"/>
        </w:behaviors>
        <w:guid w:val="{F1AE9A0B-9064-41DC-BBE5-A846F7BF0485}"/>
      </w:docPartPr>
      <w:docPartBody>
        <w:p w:rsidR="00687C7B" w:rsidRDefault="00687C7B" w:rsidP="00687C7B">
          <w:pPr>
            <w:pStyle w:val="8F659F8B49904F5EAF74A8E9A705ADAE"/>
          </w:pPr>
          <w:r w:rsidRPr="00C02C1F">
            <w:rPr>
              <w:rStyle w:val="PlaceholderText"/>
            </w:rPr>
            <w:t>Click or tap here to enter text.</w:t>
          </w:r>
        </w:p>
      </w:docPartBody>
    </w:docPart>
    <w:docPart>
      <w:docPartPr>
        <w:name w:val="903E370FED6B46F4B2C5DB47527021E3"/>
        <w:category>
          <w:name w:val="General"/>
          <w:gallery w:val="placeholder"/>
        </w:category>
        <w:types>
          <w:type w:val="bbPlcHdr"/>
        </w:types>
        <w:behaviors>
          <w:behavior w:val="content"/>
        </w:behaviors>
        <w:guid w:val="{5E58392A-0266-4E3F-8D2A-02600D8A725A}"/>
      </w:docPartPr>
      <w:docPartBody>
        <w:p w:rsidR="00687C7B" w:rsidRDefault="00687C7B" w:rsidP="00687C7B">
          <w:pPr>
            <w:pStyle w:val="903E370FED6B46F4B2C5DB47527021E3"/>
          </w:pPr>
          <w:r w:rsidRPr="00C02C1F">
            <w:rPr>
              <w:rStyle w:val="PlaceholderText"/>
            </w:rPr>
            <w:t>Click or tap here to enter text.</w:t>
          </w:r>
        </w:p>
      </w:docPartBody>
    </w:docPart>
    <w:docPart>
      <w:docPartPr>
        <w:name w:val="B7C32B56F545468D91DBDE044E1B5305"/>
        <w:category>
          <w:name w:val="General"/>
          <w:gallery w:val="placeholder"/>
        </w:category>
        <w:types>
          <w:type w:val="bbPlcHdr"/>
        </w:types>
        <w:behaviors>
          <w:behavior w:val="content"/>
        </w:behaviors>
        <w:guid w:val="{FC3FE6C4-5351-4313-8D65-843A867EAD3F}"/>
      </w:docPartPr>
      <w:docPartBody>
        <w:p w:rsidR="00687C7B" w:rsidRDefault="00687C7B" w:rsidP="00687C7B">
          <w:pPr>
            <w:pStyle w:val="B7C32B56F545468D91DBDE044E1B5305"/>
          </w:pPr>
          <w:r w:rsidRPr="00D06227">
            <w:rPr>
              <w:rStyle w:val="PlaceholderText"/>
            </w:rPr>
            <w:t>Choose an item.</w:t>
          </w:r>
        </w:p>
      </w:docPartBody>
    </w:docPart>
    <w:docPart>
      <w:docPartPr>
        <w:name w:val="11334283144843CAA2D682B547924FC6"/>
        <w:category>
          <w:name w:val="General"/>
          <w:gallery w:val="placeholder"/>
        </w:category>
        <w:types>
          <w:type w:val="bbPlcHdr"/>
        </w:types>
        <w:behaviors>
          <w:behavior w:val="content"/>
        </w:behaviors>
        <w:guid w:val="{1EB69799-ABD9-41D7-A226-3E2D5706918C}"/>
      </w:docPartPr>
      <w:docPartBody>
        <w:p w:rsidR="00687C7B" w:rsidRDefault="00687C7B" w:rsidP="00687C7B">
          <w:pPr>
            <w:pStyle w:val="11334283144843CAA2D682B547924FC6"/>
          </w:pPr>
          <w:r>
            <w:rPr>
              <w:rStyle w:val="PlaceholderText"/>
            </w:rPr>
            <w:t>Enter date as DD/MM/YYYY</w:t>
          </w:r>
        </w:p>
      </w:docPartBody>
    </w:docPart>
    <w:docPart>
      <w:docPartPr>
        <w:name w:val="5F768AB5DD074E15B658602FABF14371"/>
        <w:category>
          <w:name w:val="General"/>
          <w:gallery w:val="placeholder"/>
        </w:category>
        <w:types>
          <w:type w:val="bbPlcHdr"/>
        </w:types>
        <w:behaviors>
          <w:behavior w:val="content"/>
        </w:behaviors>
        <w:guid w:val="{A70097D1-3F80-4CE2-8C93-B57F987C0F67}"/>
      </w:docPartPr>
      <w:docPartBody>
        <w:p w:rsidR="00687C7B" w:rsidRDefault="00687C7B" w:rsidP="00687C7B">
          <w:pPr>
            <w:pStyle w:val="5F768AB5DD074E15B658602FABF14371"/>
          </w:pPr>
          <w:r w:rsidRPr="00C02C1F">
            <w:rPr>
              <w:rStyle w:val="PlaceholderText"/>
            </w:rPr>
            <w:t>Click or tap here to enter text.</w:t>
          </w:r>
        </w:p>
      </w:docPartBody>
    </w:docPart>
    <w:docPart>
      <w:docPartPr>
        <w:name w:val="BF19EE65C1264D5F9C0B47F2679F06D6"/>
        <w:category>
          <w:name w:val="General"/>
          <w:gallery w:val="placeholder"/>
        </w:category>
        <w:types>
          <w:type w:val="bbPlcHdr"/>
        </w:types>
        <w:behaviors>
          <w:behavior w:val="content"/>
        </w:behaviors>
        <w:guid w:val="{CE24002F-E241-4965-AD04-E3E92C5337BE}"/>
      </w:docPartPr>
      <w:docPartBody>
        <w:p w:rsidR="00687C7B" w:rsidRDefault="00687C7B" w:rsidP="00687C7B">
          <w:pPr>
            <w:pStyle w:val="BF19EE65C1264D5F9C0B47F2679F06D6"/>
          </w:pPr>
          <w:r w:rsidRPr="00C02C1F">
            <w:rPr>
              <w:rStyle w:val="PlaceholderText"/>
            </w:rPr>
            <w:t>Click or tap here to enter text.</w:t>
          </w:r>
        </w:p>
      </w:docPartBody>
    </w:docPart>
    <w:docPart>
      <w:docPartPr>
        <w:name w:val="C5288879E501469F93035DD171894B27"/>
        <w:category>
          <w:name w:val="General"/>
          <w:gallery w:val="placeholder"/>
        </w:category>
        <w:types>
          <w:type w:val="bbPlcHdr"/>
        </w:types>
        <w:behaviors>
          <w:behavior w:val="content"/>
        </w:behaviors>
        <w:guid w:val="{AD62B48D-2F0D-4D76-9628-F4E17CD16D45}"/>
      </w:docPartPr>
      <w:docPartBody>
        <w:p w:rsidR="00687C7B" w:rsidRDefault="00687C7B" w:rsidP="00687C7B">
          <w:pPr>
            <w:pStyle w:val="C5288879E501469F93035DD171894B27"/>
          </w:pPr>
          <w:r w:rsidRPr="00C02C1F">
            <w:rPr>
              <w:rStyle w:val="PlaceholderText"/>
            </w:rPr>
            <w:t>Click or tap here to enter text.</w:t>
          </w:r>
        </w:p>
      </w:docPartBody>
    </w:docPart>
    <w:docPart>
      <w:docPartPr>
        <w:name w:val="F1786EA03E7C4523B5697048623B526A"/>
        <w:category>
          <w:name w:val="General"/>
          <w:gallery w:val="placeholder"/>
        </w:category>
        <w:types>
          <w:type w:val="bbPlcHdr"/>
        </w:types>
        <w:behaviors>
          <w:behavior w:val="content"/>
        </w:behaviors>
        <w:guid w:val="{C3F7B4D1-17B0-467D-B61A-86A48CC2E05E}"/>
      </w:docPartPr>
      <w:docPartBody>
        <w:p w:rsidR="00687C7B" w:rsidRDefault="00687C7B" w:rsidP="00687C7B">
          <w:pPr>
            <w:pStyle w:val="F1786EA03E7C4523B5697048623B526A"/>
          </w:pPr>
          <w:r w:rsidRPr="00C02C1F">
            <w:rPr>
              <w:rStyle w:val="PlaceholderText"/>
            </w:rPr>
            <w:t>Click or tap here to enter text.</w:t>
          </w:r>
        </w:p>
      </w:docPartBody>
    </w:docPart>
    <w:docPart>
      <w:docPartPr>
        <w:name w:val="2FC5C6E51D114F6D8563073555A4F79A"/>
        <w:category>
          <w:name w:val="General"/>
          <w:gallery w:val="placeholder"/>
        </w:category>
        <w:types>
          <w:type w:val="bbPlcHdr"/>
        </w:types>
        <w:behaviors>
          <w:behavior w:val="content"/>
        </w:behaviors>
        <w:guid w:val="{66617A4C-D860-4315-BD7F-3C7A93194E63}"/>
      </w:docPartPr>
      <w:docPartBody>
        <w:p w:rsidR="00687C7B" w:rsidRDefault="00687C7B" w:rsidP="00687C7B">
          <w:pPr>
            <w:pStyle w:val="2FC5C6E51D114F6D8563073555A4F79A"/>
          </w:pPr>
          <w:r w:rsidRPr="00C02C1F">
            <w:rPr>
              <w:rStyle w:val="PlaceholderText"/>
            </w:rPr>
            <w:t>Click or tap here to enter text.</w:t>
          </w:r>
        </w:p>
      </w:docPartBody>
    </w:docPart>
    <w:docPart>
      <w:docPartPr>
        <w:name w:val="07B3AB7B0F694F05AC7FBBDC41940A33"/>
        <w:category>
          <w:name w:val="General"/>
          <w:gallery w:val="placeholder"/>
        </w:category>
        <w:types>
          <w:type w:val="bbPlcHdr"/>
        </w:types>
        <w:behaviors>
          <w:behavior w:val="content"/>
        </w:behaviors>
        <w:guid w:val="{709FB020-8E91-45AA-9A44-8C6ED410B333}"/>
      </w:docPartPr>
      <w:docPartBody>
        <w:p w:rsidR="00687C7B" w:rsidRDefault="00687C7B" w:rsidP="00687C7B">
          <w:pPr>
            <w:pStyle w:val="07B3AB7B0F694F05AC7FBBDC41940A33"/>
          </w:pPr>
          <w:r w:rsidRPr="00C02C1F">
            <w:rPr>
              <w:rStyle w:val="PlaceholderText"/>
            </w:rPr>
            <w:t>Click or tap here to enter text.</w:t>
          </w:r>
        </w:p>
      </w:docPartBody>
    </w:docPart>
    <w:docPart>
      <w:docPartPr>
        <w:name w:val="22F81780C1B7480A90CD2D59E0A14AAC"/>
        <w:category>
          <w:name w:val="General"/>
          <w:gallery w:val="placeholder"/>
        </w:category>
        <w:types>
          <w:type w:val="bbPlcHdr"/>
        </w:types>
        <w:behaviors>
          <w:behavior w:val="content"/>
        </w:behaviors>
        <w:guid w:val="{A44A16DC-94D3-41B3-966C-04B7A5B8247B}"/>
      </w:docPartPr>
      <w:docPartBody>
        <w:p w:rsidR="00687C7B" w:rsidRDefault="00687C7B" w:rsidP="00687C7B">
          <w:pPr>
            <w:pStyle w:val="22F81780C1B7480A90CD2D59E0A14AAC"/>
          </w:pPr>
          <w:r w:rsidRPr="00C02C1F">
            <w:rPr>
              <w:rStyle w:val="PlaceholderText"/>
            </w:rPr>
            <w:t>Click or tap here to enter text.</w:t>
          </w:r>
        </w:p>
      </w:docPartBody>
    </w:docPart>
    <w:docPart>
      <w:docPartPr>
        <w:name w:val="99D01E2A854947A2886099F86E05E972"/>
        <w:category>
          <w:name w:val="General"/>
          <w:gallery w:val="placeholder"/>
        </w:category>
        <w:types>
          <w:type w:val="bbPlcHdr"/>
        </w:types>
        <w:behaviors>
          <w:behavior w:val="content"/>
        </w:behaviors>
        <w:guid w:val="{0581FD63-B0EA-4AD7-9E78-1A25DB91FC9A}"/>
      </w:docPartPr>
      <w:docPartBody>
        <w:p w:rsidR="00687C7B" w:rsidRDefault="00687C7B" w:rsidP="00687C7B">
          <w:pPr>
            <w:pStyle w:val="99D01E2A854947A2886099F86E05E972"/>
          </w:pPr>
          <w:r>
            <w:rPr>
              <w:rStyle w:val="PlaceholderText"/>
            </w:rPr>
            <w:t>Enter date as DD/MM/YYYY</w:t>
          </w:r>
          <w:r w:rsidRPr="00C02C1F">
            <w:rPr>
              <w:rStyle w:val="PlaceholderText"/>
            </w:rPr>
            <w:t>.</w:t>
          </w:r>
        </w:p>
      </w:docPartBody>
    </w:docPart>
    <w:docPart>
      <w:docPartPr>
        <w:name w:val="DA7BBB7BAADF4CEEB57EDA3AF4136279"/>
        <w:category>
          <w:name w:val="General"/>
          <w:gallery w:val="placeholder"/>
        </w:category>
        <w:types>
          <w:type w:val="bbPlcHdr"/>
        </w:types>
        <w:behaviors>
          <w:behavior w:val="content"/>
        </w:behaviors>
        <w:guid w:val="{6F245247-C9B6-4AE2-8957-3E04A311B5AD}"/>
      </w:docPartPr>
      <w:docPartBody>
        <w:p w:rsidR="00687C7B" w:rsidRDefault="00687C7B" w:rsidP="00687C7B">
          <w:pPr>
            <w:pStyle w:val="DA7BBB7BAADF4CEEB57EDA3AF4136279"/>
          </w:pPr>
          <w:r w:rsidRPr="00C02C1F">
            <w:rPr>
              <w:rStyle w:val="PlaceholderText"/>
            </w:rPr>
            <w:t>Click or tap here to enter text.</w:t>
          </w:r>
        </w:p>
      </w:docPartBody>
    </w:docPart>
    <w:docPart>
      <w:docPartPr>
        <w:name w:val="07F4BE81A7FE46759CB5512BC7126220"/>
        <w:category>
          <w:name w:val="General"/>
          <w:gallery w:val="placeholder"/>
        </w:category>
        <w:types>
          <w:type w:val="bbPlcHdr"/>
        </w:types>
        <w:behaviors>
          <w:behavior w:val="content"/>
        </w:behaviors>
        <w:guid w:val="{BECE1CBB-4FB0-4839-8257-FD7BA395E34F}"/>
      </w:docPartPr>
      <w:docPartBody>
        <w:p w:rsidR="00687C7B" w:rsidRDefault="00687C7B" w:rsidP="00687C7B">
          <w:pPr>
            <w:pStyle w:val="07F4BE81A7FE46759CB5512BC7126220"/>
          </w:pPr>
          <w:r w:rsidRPr="00C02C1F">
            <w:rPr>
              <w:rStyle w:val="PlaceholderText"/>
            </w:rPr>
            <w:t>Click or tap here to enter text.</w:t>
          </w:r>
        </w:p>
      </w:docPartBody>
    </w:docPart>
    <w:docPart>
      <w:docPartPr>
        <w:name w:val="72D2DC3EBE2243B0A1F81EEEEA6C6ADA"/>
        <w:category>
          <w:name w:val="General"/>
          <w:gallery w:val="placeholder"/>
        </w:category>
        <w:types>
          <w:type w:val="bbPlcHdr"/>
        </w:types>
        <w:behaviors>
          <w:behavior w:val="content"/>
        </w:behaviors>
        <w:guid w:val="{D7555A48-DA9B-41E5-98D2-65AD2CD16D0D}"/>
      </w:docPartPr>
      <w:docPartBody>
        <w:p w:rsidR="00687C7B" w:rsidRDefault="00687C7B" w:rsidP="00687C7B">
          <w:pPr>
            <w:pStyle w:val="72D2DC3EBE2243B0A1F81EEEEA6C6ADA"/>
          </w:pPr>
          <w:r>
            <w:rPr>
              <w:rStyle w:val="PlaceholderText"/>
            </w:rPr>
            <w:t>Enter date as DD/MM/YYYY</w:t>
          </w:r>
        </w:p>
      </w:docPartBody>
    </w:docPart>
    <w:docPart>
      <w:docPartPr>
        <w:name w:val="D77A4ADC5C134B9DA4B4FFF3E52FAAD2"/>
        <w:category>
          <w:name w:val="General"/>
          <w:gallery w:val="placeholder"/>
        </w:category>
        <w:types>
          <w:type w:val="bbPlcHdr"/>
        </w:types>
        <w:behaviors>
          <w:behavior w:val="content"/>
        </w:behaviors>
        <w:guid w:val="{3C224881-3655-47E2-B1E5-4A05C6D36E01}"/>
      </w:docPartPr>
      <w:docPartBody>
        <w:p w:rsidR="00687C7B" w:rsidRDefault="00687C7B" w:rsidP="00687C7B">
          <w:pPr>
            <w:pStyle w:val="D77A4ADC5C134B9DA4B4FFF3E52FAAD2"/>
          </w:pPr>
          <w:r>
            <w:rPr>
              <w:rStyle w:val="PlaceholderText"/>
            </w:rPr>
            <w:t>Enter date as DD/MM/YYYY</w:t>
          </w:r>
        </w:p>
      </w:docPartBody>
    </w:docPart>
    <w:docPart>
      <w:docPartPr>
        <w:name w:val="BD573DFABE1B4C72A8D919BB9CD32E81"/>
        <w:category>
          <w:name w:val="General"/>
          <w:gallery w:val="placeholder"/>
        </w:category>
        <w:types>
          <w:type w:val="bbPlcHdr"/>
        </w:types>
        <w:behaviors>
          <w:behavior w:val="content"/>
        </w:behaviors>
        <w:guid w:val="{9DECBA55-6395-4209-B085-05A21CF6C9E6}"/>
      </w:docPartPr>
      <w:docPartBody>
        <w:p w:rsidR="00687C7B" w:rsidRDefault="00687C7B" w:rsidP="00687C7B">
          <w:pPr>
            <w:pStyle w:val="BD573DFABE1B4C72A8D919BB9CD32E81"/>
          </w:pPr>
          <w:r w:rsidRPr="00C02C1F">
            <w:rPr>
              <w:rStyle w:val="PlaceholderText"/>
            </w:rPr>
            <w:t>Click or tap here to enter text.</w:t>
          </w:r>
        </w:p>
      </w:docPartBody>
    </w:docPart>
    <w:docPart>
      <w:docPartPr>
        <w:name w:val="0E7B4058D75F4C4F89F3AEB134AE0B2B"/>
        <w:category>
          <w:name w:val="General"/>
          <w:gallery w:val="placeholder"/>
        </w:category>
        <w:types>
          <w:type w:val="bbPlcHdr"/>
        </w:types>
        <w:behaviors>
          <w:behavior w:val="content"/>
        </w:behaviors>
        <w:guid w:val="{C70D66B7-A567-44B1-A6AB-37C7309C748D}"/>
      </w:docPartPr>
      <w:docPartBody>
        <w:p w:rsidR="00687C7B" w:rsidRDefault="00687C7B" w:rsidP="00687C7B">
          <w:pPr>
            <w:pStyle w:val="0E7B4058D75F4C4F89F3AEB134AE0B2B"/>
          </w:pPr>
          <w:r>
            <w:rPr>
              <w:rStyle w:val="PlaceholderText"/>
            </w:rPr>
            <w:t>Enter date as MM/YYYY</w:t>
          </w:r>
        </w:p>
      </w:docPartBody>
    </w:docPart>
    <w:docPart>
      <w:docPartPr>
        <w:name w:val="36542EF700684CB19B89C92EC81F3126"/>
        <w:category>
          <w:name w:val="General"/>
          <w:gallery w:val="placeholder"/>
        </w:category>
        <w:types>
          <w:type w:val="bbPlcHdr"/>
        </w:types>
        <w:behaviors>
          <w:behavior w:val="content"/>
        </w:behaviors>
        <w:guid w:val="{915AA136-8805-4519-BC68-60B84EB5B22C}"/>
      </w:docPartPr>
      <w:docPartBody>
        <w:p w:rsidR="00687C7B" w:rsidRDefault="00687C7B" w:rsidP="00687C7B">
          <w:pPr>
            <w:pStyle w:val="36542EF700684CB19B89C92EC81F3126"/>
          </w:pPr>
          <w:r>
            <w:rPr>
              <w:rStyle w:val="PlaceholderText"/>
            </w:rPr>
            <w:t>Enter date as MM/YYYY</w:t>
          </w:r>
        </w:p>
      </w:docPartBody>
    </w:docPart>
    <w:docPart>
      <w:docPartPr>
        <w:name w:val="C3D7498C2438409E8E9B5775861747AE"/>
        <w:category>
          <w:name w:val="General"/>
          <w:gallery w:val="placeholder"/>
        </w:category>
        <w:types>
          <w:type w:val="bbPlcHdr"/>
        </w:types>
        <w:behaviors>
          <w:behavior w:val="content"/>
        </w:behaviors>
        <w:guid w:val="{DC6374AD-AB00-4684-BFD0-838A28CCEAE0}"/>
      </w:docPartPr>
      <w:docPartBody>
        <w:p w:rsidR="00687C7B" w:rsidRDefault="00687C7B" w:rsidP="00687C7B">
          <w:pPr>
            <w:pStyle w:val="C3D7498C2438409E8E9B5775861747AE"/>
          </w:pPr>
          <w:r w:rsidRPr="00CA6061">
            <w:rPr>
              <w:rStyle w:val="PlaceholderText"/>
            </w:rPr>
            <w:t>Yes/No</w:t>
          </w:r>
        </w:p>
      </w:docPartBody>
    </w:docPart>
    <w:docPart>
      <w:docPartPr>
        <w:name w:val="E5CDA6AE0FBD429DAA2B6664B47A26E6"/>
        <w:category>
          <w:name w:val="General"/>
          <w:gallery w:val="placeholder"/>
        </w:category>
        <w:types>
          <w:type w:val="bbPlcHdr"/>
        </w:types>
        <w:behaviors>
          <w:behavior w:val="content"/>
        </w:behaviors>
        <w:guid w:val="{156CB9D5-00EB-4155-92F5-CAA72B0E48CA}"/>
      </w:docPartPr>
      <w:docPartBody>
        <w:p w:rsidR="00687C7B" w:rsidRDefault="00687C7B" w:rsidP="00687C7B">
          <w:pPr>
            <w:pStyle w:val="E5CDA6AE0FBD429DAA2B6664B47A26E6"/>
          </w:pPr>
          <w:r w:rsidRPr="00CA6061">
            <w:rPr>
              <w:rStyle w:val="PlaceholderText"/>
            </w:rPr>
            <w:t>Click or tap here to enter text.</w:t>
          </w:r>
        </w:p>
      </w:docPartBody>
    </w:docPart>
    <w:docPart>
      <w:docPartPr>
        <w:name w:val="F520F427386947DE8AAB8D79403123B2"/>
        <w:category>
          <w:name w:val="General"/>
          <w:gallery w:val="placeholder"/>
        </w:category>
        <w:types>
          <w:type w:val="bbPlcHdr"/>
        </w:types>
        <w:behaviors>
          <w:behavior w:val="content"/>
        </w:behaviors>
        <w:guid w:val="{3C5F1C5A-1F61-4F8B-AD2D-E0B17E7864E9}"/>
      </w:docPartPr>
      <w:docPartBody>
        <w:p w:rsidR="00687C7B" w:rsidRDefault="00687C7B" w:rsidP="00687C7B">
          <w:pPr>
            <w:pStyle w:val="F520F427386947DE8AAB8D79403123B2"/>
          </w:pPr>
          <w:r w:rsidRPr="00CA6061">
            <w:rPr>
              <w:rStyle w:val="PlaceholderText"/>
            </w:rPr>
            <w:t>Yes/No</w:t>
          </w:r>
        </w:p>
      </w:docPartBody>
    </w:docPart>
    <w:docPart>
      <w:docPartPr>
        <w:name w:val="419AC7E30ACC4CDFA3249900DAFE79FC"/>
        <w:category>
          <w:name w:val="General"/>
          <w:gallery w:val="placeholder"/>
        </w:category>
        <w:types>
          <w:type w:val="bbPlcHdr"/>
        </w:types>
        <w:behaviors>
          <w:behavior w:val="content"/>
        </w:behaviors>
        <w:guid w:val="{BC43B0D2-E286-4DD0-9904-EE87E84238A9}"/>
      </w:docPartPr>
      <w:docPartBody>
        <w:p w:rsidR="00687C7B" w:rsidRDefault="00687C7B" w:rsidP="00687C7B">
          <w:pPr>
            <w:pStyle w:val="419AC7E30ACC4CDFA3249900DAFE79FC"/>
          </w:pPr>
          <w:r w:rsidRPr="00CA6061">
            <w:rPr>
              <w:rStyle w:val="PlaceholderText"/>
            </w:rPr>
            <w:t>Yes/No</w:t>
          </w:r>
        </w:p>
      </w:docPartBody>
    </w:docPart>
    <w:docPart>
      <w:docPartPr>
        <w:name w:val="C3ECE0B7037F480680EF7B34422DF725"/>
        <w:category>
          <w:name w:val="General"/>
          <w:gallery w:val="placeholder"/>
        </w:category>
        <w:types>
          <w:type w:val="bbPlcHdr"/>
        </w:types>
        <w:behaviors>
          <w:behavior w:val="content"/>
        </w:behaviors>
        <w:guid w:val="{E870A84B-65BB-4E1E-8694-7A34B082642C}"/>
      </w:docPartPr>
      <w:docPartBody>
        <w:p w:rsidR="00687C7B" w:rsidRDefault="00687C7B" w:rsidP="00687C7B">
          <w:pPr>
            <w:pStyle w:val="C3ECE0B7037F480680EF7B34422DF725"/>
          </w:pPr>
          <w:r w:rsidRPr="00CA6061">
            <w:rPr>
              <w:rStyle w:val="PlaceholderText"/>
            </w:rPr>
            <w:t>Choose an item.</w:t>
          </w:r>
        </w:p>
      </w:docPartBody>
    </w:docPart>
    <w:docPart>
      <w:docPartPr>
        <w:name w:val="CDA1DA5A2ED745AC83C811AE3B332E10"/>
        <w:category>
          <w:name w:val="General"/>
          <w:gallery w:val="placeholder"/>
        </w:category>
        <w:types>
          <w:type w:val="bbPlcHdr"/>
        </w:types>
        <w:behaviors>
          <w:behavior w:val="content"/>
        </w:behaviors>
        <w:guid w:val="{D715C4E1-430B-4805-AF76-8E18402C3D4E}"/>
      </w:docPartPr>
      <w:docPartBody>
        <w:p w:rsidR="00687C7B" w:rsidRDefault="00687C7B" w:rsidP="00687C7B">
          <w:pPr>
            <w:pStyle w:val="CDA1DA5A2ED745AC83C811AE3B332E10"/>
          </w:pPr>
          <w:r>
            <w:rPr>
              <w:rStyle w:val="PlaceholderText"/>
            </w:rPr>
            <w:t>Enter date as MM/YYYY</w:t>
          </w:r>
        </w:p>
      </w:docPartBody>
    </w:docPart>
    <w:docPart>
      <w:docPartPr>
        <w:name w:val="0EAFAECE42324B4CB76969283B7BC784"/>
        <w:category>
          <w:name w:val="General"/>
          <w:gallery w:val="placeholder"/>
        </w:category>
        <w:types>
          <w:type w:val="bbPlcHdr"/>
        </w:types>
        <w:behaviors>
          <w:behavior w:val="content"/>
        </w:behaviors>
        <w:guid w:val="{B65D7C21-227C-4A70-943B-640598CC0ED2}"/>
      </w:docPartPr>
      <w:docPartBody>
        <w:p w:rsidR="00687C7B" w:rsidRDefault="00687C7B" w:rsidP="00687C7B">
          <w:pPr>
            <w:pStyle w:val="0EAFAECE42324B4CB76969283B7BC784"/>
          </w:pPr>
          <w:r>
            <w:rPr>
              <w:rStyle w:val="PlaceholderText"/>
            </w:rPr>
            <w:t>Enter date as MM/YYYY</w:t>
          </w:r>
        </w:p>
      </w:docPartBody>
    </w:docPart>
    <w:docPart>
      <w:docPartPr>
        <w:name w:val="D8617A9190B845EDA07DFAC9658F309B"/>
        <w:category>
          <w:name w:val="General"/>
          <w:gallery w:val="placeholder"/>
        </w:category>
        <w:types>
          <w:type w:val="bbPlcHdr"/>
        </w:types>
        <w:behaviors>
          <w:behavior w:val="content"/>
        </w:behaviors>
        <w:guid w:val="{DB057F24-1F13-4365-BC80-7A55BE5E2EDC}"/>
      </w:docPartPr>
      <w:docPartBody>
        <w:p w:rsidR="00687C7B" w:rsidRDefault="00687C7B" w:rsidP="00687C7B">
          <w:pPr>
            <w:pStyle w:val="D8617A9190B845EDA07DFAC9658F309B"/>
          </w:pPr>
          <w:r w:rsidRPr="00CA6061">
            <w:rPr>
              <w:rStyle w:val="PlaceholderText"/>
            </w:rPr>
            <w:t>Click or tap here to enter text.</w:t>
          </w:r>
        </w:p>
      </w:docPartBody>
    </w:docPart>
    <w:docPart>
      <w:docPartPr>
        <w:name w:val="B4ED44D164FD4BB586D4B8C45E09A6F5"/>
        <w:category>
          <w:name w:val="General"/>
          <w:gallery w:val="placeholder"/>
        </w:category>
        <w:types>
          <w:type w:val="bbPlcHdr"/>
        </w:types>
        <w:behaviors>
          <w:behavior w:val="content"/>
        </w:behaviors>
        <w:guid w:val="{E1E4EF3F-CC70-44D7-8F7F-4F7A79D03BD6}"/>
      </w:docPartPr>
      <w:docPartBody>
        <w:p w:rsidR="00687C7B" w:rsidRDefault="00687C7B" w:rsidP="00687C7B">
          <w:pPr>
            <w:pStyle w:val="B4ED44D164FD4BB586D4B8C45E09A6F5"/>
          </w:pPr>
          <w:r>
            <w:rPr>
              <w:rStyle w:val="PlaceholderText"/>
            </w:rPr>
            <w:t>Enter date as DD/MM/YYYY</w:t>
          </w:r>
        </w:p>
      </w:docPartBody>
    </w:docPart>
    <w:docPart>
      <w:docPartPr>
        <w:name w:val="B5F524356DB34A17B90F6173DD02C208"/>
        <w:category>
          <w:name w:val="General"/>
          <w:gallery w:val="placeholder"/>
        </w:category>
        <w:types>
          <w:type w:val="bbPlcHdr"/>
        </w:types>
        <w:behaviors>
          <w:behavior w:val="content"/>
        </w:behaviors>
        <w:guid w:val="{9431E691-F9DE-4CA0-8F44-7C11F7710C1C}"/>
      </w:docPartPr>
      <w:docPartBody>
        <w:p w:rsidR="00687C7B" w:rsidRDefault="00687C7B" w:rsidP="00687C7B">
          <w:pPr>
            <w:pStyle w:val="B5F524356DB34A17B90F6173DD02C208"/>
          </w:pPr>
          <w:r>
            <w:rPr>
              <w:rStyle w:val="PlaceholderText"/>
            </w:rPr>
            <w:t>Yes/No</w:t>
          </w:r>
        </w:p>
      </w:docPartBody>
    </w:docPart>
    <w:docPart>
      <w:docPartPr>
        <w:name w:val="876FE91FC41D49B4B8C1D96C538D7480"/>
        <w:category>
          <w:name w:val="General"/>
          <w:gallery w:val="placeholder"/>
        </w:category>
        <w:types>
          <w:type w:val="bbPlcHdr"/>
        </w:types>
        <w:behaviors>
          <w:behavior w:val="content"/>
        </w:behaviors>
        <w:guid w:val="{2902A76B-943B-4660-AF11-512DC1E5F6F4}"/>
      </w:docPartPr>
      <w:docPartBody>
        <w:p w:rsidR="00687C7B" w:rsidRDefault="00687C7B" w:rsidP="00687C7B">
          <w:pPr>
            <w:pStyle w:val="876FE91FC41D49B4B8C1D96C538D7480"/>
          </w:pPr>
          <w:r>
            <w:rPr>
              <w:rStyle w:val="PlaceholderText"/>
            </w:rPr>
            <w:t>Enter date as DD/MM/YYYY</w:t>
          </w:r>
        </w:p>
      </w:docPartBody>
    </w:docPart>
    <w:docPart>
      <w:docPartPr>
        <w:name w:val="84D69369D4B54277B8196600E529BDBB"/>
        <w:category>
          <w:name w:val="General"/>
          <w:gallery w:val="placeholder"/>
        </w:category>
        <w:types>
          <w:type w:val="bbPlcHdr"/>
        </w:types>
        <w:behaviors>
          <w:behavior w:val="content"/>
        </w:behaviors>
        <w:guid w:val="{659D58ED-CC3A-4A65-978D-822767D055CB}"/>
      </w:docPartPr>
      <w:docPartBody>
        <w:p w:rsidR="00687C7B" w:rsidRDefault="00687C7B" w:rsidP="00687C7B">
          <w:pPr>
            <w:pStyle w:val="84D69369D4B54277B8196600E529BDBB"/>
          </w:pPr>
          <w:r>
            <w:rPr>
              <w:rStyle w:val="PlaceholderText"/>
            </w:rPr>
            <w:t>Enter date as DD/MM/YYYY</w:t>
          </w:r>
        </w:p>
      </w:docPartBody>
    </w:docPart>
    <w:docPart>
      <w:docPartPr>
        <w:name w:val="3472DD9BFD7147FC8DF0DD140BC42EBC"/>
        <w:category>
          <w:name w:val="General"/>
          <w:gallery w:val="placeholder"/>
        </w:category>
        <w:types>
          <w:type w:val="bbPlcHdr"/>
        </w:types>
        <w:behaviors>
          <w:behavior w:val="content"/>
        </w:behaviors>
        <w:guid w:val="{E997D9D2-9C3D-4CF3-8BC8-F7A6C3A53993}"/>
      </w:docPartPr>
      <w:docPartBody>
        <w:p w:rsidR="00687C7B" w:rsidRDefault="00687C7B" w:rsidP="00687C7B">
          <w:pPr>
            <w:pStyle w:val="3472DD9BFD7147FC8DF0DD140BC42EBC"/>
          </w:pPr>
          <w:r>
            <w:rPr>
              <w:rStyle w:val="PlaceholderText"/>
            </w:rPr>
            <w:t>Enter date as DD/MM/YYYY</w:t>
          </w:r>
        </w:p>
      </w:docPartBody>
    </w:docPart>
    <w:docPart>
      <w:docPartPr>
        <w:name w:val="48FB2B9C3E0A4DFCA2080F5152A95894"/>
        <w:category>
          <w:name w:val="General"/>
          <w:gallery w:val="placeholder"/>
        </w:category>
        <w:types>
          <w:type w:val="bbPlcHdr"/>
        </w:types>
        <w:behaviors>
          <w:behavior w:val="content"/>
        </w:behaviors>
        <w:guid w:val="{35706F49-E177-4B51-BE73-BC0C1299172B}"/>
      </w:docPartPr>
      <w:docPartBody>
        <w:p w:rsidR="00687C7B" w:rsidRDefault="00687C7B" w:rsidP="00687C7B">
          <w:pPr>
            <w:pStyle w:val="48FB2B9C3E0A4DFCA2080F5152A95894"/>
          </w:pPr>
          <w:r>
            <w:rPr>
              <w:rStyle w:val="PlaceholderText"/>
            </w:rPr>
            <w:t>Enter date as 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46"/>
    <w:rsid w:val="000E724D"/>
    <w:rsid w:val="001C3566"/>
    <w:rsid w:val="003E2D2D"/>
    <w:rsid w:val="0048102C"/>
    <w:rsid w:val="00576BE5"/>
    <w:rsid w:val="0065737F"/>
    <w:rsid w:val="00687C7B"/>
    <w:rsid w:val="007A0227"/>
    <w:rsid w:val="007E1F13"/>
    <w:rsid w:val="008329BF"/>
    <w:rsid w:val="008B233E"/>
    <w:rsid w:val="00960F70"/>
    <w:rsid w:val="009E4446"/>
    <w:rsid w:val="00A25943"/>
    <w:rsid w:val="00B01B2A"/>
    <w:rsid w:val="00B67881"/>
    <w:rsid w:val="00B74AE3"/>
    <w:rsid w:val="00BA3954"/>
    <w:rsid w:val="00BB01F1"/>
    <w:rsid w:val="00CE712C"/>
    <w:rsid w:val="00F4194E"/>
    <w:rsid w:val="00FC6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C7B"/>
    <w:rPr>
      <w:color w:val="666666"/>
    </w:rPr>
  </w:style>
  <w:style w:type="paragraph" w:customStyle="1" w:styleId="0838DFEB181C46A7AD58955320EAD0D7">
    <w:name w:val="0838DFEB181C46A7AD58955320EAD0D7"/>
    <w:rsid w:val="008B233E"/>
  </w:style>
  <w:style w:type="paragraph" w:customStyle="1" w:styleId="917D0B434B244CC48AC17EB170B88DA8">
    <w:name w:val="917D0B434B244CC48AC17EB170B88DA8"/>
    <w:rsid w:val="008B233E"/>
  </w:style>
  <w:style w:type="paragraph" w:customStyle="1" w:styleId="BA2B525E38B84EE39E31D202B2323DDA">
    <w:name w:val="BA2B525E38B84EE39E31D202B2323DDA"/>
    <w:rsid w:val="008B233E"/>
  </w:style>
  <w:style w:type="paragraph" w:customStyle="1" w:styleId="378DDA107EC0439AB67B8957D241077F">
    <w:name w:val="378DDA107EC0439AB67B8957D241077F"/>
    <w:rsid w:val="008B233E"/>
  </w:style>
  <w:style w:type="paragraph" w:customStyle="1" w:styleId="9BC3B2B90492474BB3D3016762FFBC98">
    <w:name w:val="9BC3B2B90492474BB3D3016762FFBC98"/>
    <w:rsid w:val="008B233E"/>
  </w:style>
  <w:style w:type="paragraph" w:customStyle="1" w:styleId="9A3032D485794D4B85DDD0D9DB1FAFE6">
    <w:name w:val="9A3032D485794D4B85DDD0D9DB1FAFE6"/>
    <w:rsid w:val="008B233E"/>
  </w:style>
  <w:style w:type="paragraph" w:customStyle="1" w:styleId="6D80DA73F2274E1391C0B3315562375B">
    <w:name w:val="6D80DA73F2274E1391C0B3315562375B"/>
    <w:rsid w:val="008B233E"/>
  </w:style>
  <w:style w:type="paragraph" w:customStyle="1" w:styleId="E71ACFEA0858450AAAE345C4B261285E">
    <w:name w:val="E71ACFEA0858450AAAE345C4B261285E"/>
    <w:rsid w:val="008B233E"/>
  </w:style>
  <w:style w:type="paragraph" w:customStyle="1" w:styleId="C78C69B198C44C778531DFE654B097A0">
    <w:name w:val="C78C69B198C44C778531DFE654B097A0"/>
    <w:rsid w:val="008B233E"/>
  </w:style>
  <w:style w:type="paragraph" w:customStyle="1" w:styleId="E0A5990976494691B86202AB88AF89F1">
    <w:name w:val="E0A5990976494691B86202AB88AF89F1"/>
    <w:rsid w:val="008B233E"/>
  </w:style>
  <w:style w:type="paragraph" w:customStyle="1" w:styleId="CF530218734B4CF687D3B7279182D826">
    <w:name w:val="CF530218734B4CF687D3B7279182D826"/>
    <w:rsid w:val="008B233E"/>
  </w:style>
  <w:style w:type="paragraph" w:customStyle="1" w:styleId="A8FFAA9727944C69BD886876F38CC017">
    <w:name w:val="A8FFAA9727944C69BD886876F38CC017"/>
    <w:rsid w:val="008B233E"/>
  </w:style>
  <w:style w:type="paragraph" w:customStyle="1" w:styleId="9C19D89F5DB846FF9F1887B5163B1498">
    <w:name w:val="9C19D89F5DB846FF9F1887B5163B1498"/>
    <w:rsid w:val="008B233E"/>
  </w:style>
  <w:style w:type="paragraph" w:customStyle="1" w:styleId="CF346D63525A43D498B10C0A06C3497F">
    <w:name w:val="CF346D63525A43D498B10C0A06C3497F"/>
    <w:rsid w:val="008B233E"/>
  </w:style>
  <w:style w:type="paragraph" w:customStyle="1" w:styleId="4AD9D95EB888491B8E2E0DB71FF149F5">
    <w:name w:val="4AD9D95EB888491B8E2E0DB71FF149F5"/>
    <w:rsid w:val="008B233E"/>
  </w:style>
  <w:style w:type="paragraph" w:customStyle="1" w:styleId="1310459C975949D1905BFBEC4E0F7A01">
    <w:name w:val="1310459C975949D1905BFBEC4E0F7A01"/>
    <w:rsid w:val="008B233E"/>
  </w:style>
  <w:style w:type="paragraph" w:customStyle="1" w:styleId="2C69E9E2DB2C4ECDA1CE421D5A4B48C5">
    <w:name w:val="2C69E9E2DB2C4ECDA1CE421D5A4B48C5"/>
    <w:rsid w:val="008B233E"/>
  </w:style>
  <w:style w:type="paragraph" w:customStyle="1" w:styleId="3771A2F55F9749C0BD4F500E3169933D">
    <w:name w:val="3771A2F55F9749C0BD4F500E3169933D"/>
    <w:rsid w:val="008B233E"/>
  </w:style>
  <w:style w:type="paragraph" w:customStyle="1" w:styleId="99BFF8D7D29341CE83D24BC31EFB103E">
    <w:name w:val="99BFF8D7D29341CE83D24BC31EFB103E"/>
    <w:rsid w:val="008B233E"/>
  </w:style>
  <w:style w:type="paragraph" w:customStyle="1" w:styleId="12F76A452CBD4ADF84B9C164493CA8E4">
    <w:name w:val="12F76A452CBD4ADF84B9C164493CA8E4"/>
    <w:rsid w:val="008B233E"/>
  </w:style>
  <w:style w:type="paragraph" w:customStyle="1" w:styleId="CABCABBA726E40DEBEF293454181ED47">
    <w:name w:val="CABCABBA726E40DEBEF293454181ED47"/>
    <w:rsid w:val="008B233E"/>
  </w:style>
  <w:style w:type="paragraph" w:customStyle="1" w:styleId="41016E04DD4541C9BEC7AEEB864848D9">
    <w:name w:val="41016E04DD4541C9BEC7AEEB864848D9"/>
    <w:rsid w:val="008B233E"/>
  </w:style>
  <w:style w:type="paragraph" w:customStyle="1" w:styleId="2E7B16E91BFF435EAD04DC795077DD04">
    <w:name w:val="2E7B16E91BFF435EAD04DC795077DD04"/>
    <w:rsid w:val="008B233E"/>
  </w:style>
  <w:style w:type="paragraph" w:customStyle="1" w:styleId="86BC52A399BC4ADB926D332AE464D558">
    <w:name w:val="86BC52A399BC4ADB926D332AE464D558"/>
    <w:rsid w:val="008B233E"/>
  </w:style>
  <w:style w:type="paragraph" w:customStyle="1" w:styleId="D7B6F6F558E34FDABB6DD09F1E3B7756">
    <w:name w:val="D7B6F6F558E34FDABB6DD09F1E3B7756"/>
    <w:rsid w:val="008B233E"/>
  </w:style>
  <w:style w:type="paragraph" w:customStyle="1" w:styleId="79357548C3C840B0A04D6DB578631B0F">
    <w:name w:val="79357548C3C840B0A04D6DB578631B0F"/>
    <w:rsid w:val="008B233E"/>
  </w:style>
  <w:style w:type="paragraph" w:customStyle="1" w:styleId="32AAAD05BA64495EA421020EA2A1280A">
    <w:name w:val="32AAAD05BA64495EA421020EA2A1280A"/>
    <w:rsid w:val="008B233E"/>
  </w:style>
  <w:style w:type="paragraph" w:customStyle="1" w:styleId="790AA2DBDFB64E6DBE3E0816A21E2EEE">
    <w:name w:val="790AA2DBDFB64E6DBE3E0816A21E2EEE"/>
    <w:rsid w:val="008B233E"/>
  </w:style>
  <w:style w:type="paragraph" w:customStyle="1" w:styleId="9A4566D6FE7646F393945EAB66FAEDB7">
    <w:name w:val="9A4566D6FE7646F393945EAB66FAEDB7"/>
    <w:rsid w:val="008B233E"/>
  </w:style>
  <w:style w:type="paragraph" w:customStyle="1" w:styleId="F8FBA25C9FAD4206BF01876FA64148E24">
    <w:name w:val="F8FBA25C9FAD4206BF01876FA64148E24"/>
    <w:rsid w:val="000E724D"/>
    <w:pPr>
      <w:spacing w:after="0" w:line="240" w:lineRule="auto"/>
    </w:pPr>
    <w:rPr>
      <w:rFonts w:ascii="Arial" w:eastAsia="Times New Roman" w:hAnsi="Arial" w:cs="Times New Roman"/>
      <w:kern w:val="0"/>
      <w:szCs w:val="20"/>
      <w:lang w:eastAsia="en-US"/>
      <w14:ligatures w14:val="none"/>
    </w:rPr>
  </w:style>
  <w:style w:type="paragraph" w:customStyle="1" w:styleId="359796A5426C4FD38C4C53A9C40B70074">
    <w:name w:val="359796A5426C4FD38C4C53A9C40B70074"/>
    <w:rsid w:val="000E724D"/>
    <w:pPr>
      <w:spacing w:after="0" w:line="240" w:lineRule="auto"/>
    </w:pPr>
    <w:rPr>
      <w:rFonts w:ascii="Arial" w:eastAsia="Times New Roman" w:hAnsi="Arial" w:cs="Times New Roman"/>
      <w:kern w:val="0"/>
      <w:szCs w:val="20"/>
      <w:lang w:eastAsia="en-US"/>
      <w14:ligatures w14:val="none"/>
    </w:rPr>
  </w:style>
  <w:style w:type="paragraph" w:customStyle="1" w:styleId="919FAEDBD778423B9C75362061172B004">
    <w:name w:val="919FAEDBD778423B9C75362061172B004"/>
    <w:rsid w:val="000E724D"/>
    <w:pPr>
      <w:spacing w:after="0" w:line="240" w:lineRule="auto"/>
    </w:pPr>
    <w:rPr>
      <w:rFonts w:ascii="Arial" w:eastAsia="Times New Roman" w:hAnsi="Arial" w:cs="Times New Roman"/>
      <w:kern w:val="0"/>
      <w:szCs w:val="20"/>
      <w:lang w:eastAsia="en-US"/>
      <w14:ligatures w14:val="none"/>
    </w:rPr>
  </w:style>
  <w:style w:type="paragraph" w:customStyle="1" w:styleId="D75AF79B30D84505945A97A2F4F625F24">
    <w:name w:val="D75AF79B30D84505945A97A2F4F625F24"/>
    <w:rsid w:val="000E724D"/>
    <w:pPr>
      <w:spacing w:after="0" w:line="240" w:lineRule="auto"/>
    </w:pPr>
    <w:rPr>
      <w:rFonts w:ascii="Arial" w:eastAsia="Times New Roman" w:hAnsi="Arial" w:cs="Times New Roman"/>
      <w:kern w:val="0"/>
      <w:szCs w:val="20"/>
      <w:lang w:eastAsia="en-US"/>
      <w14:ligatures w14:val="none"/>
    </w:rPr>
  </w:style>
  <w:style w:type="paragraph" w:customStyle="1" w:styleId="CD066B7E0F7B4087A1CD17E2016785E24">
    <w:name w:val="CD066B7E0F7B4087A1CD17E2016785E24"/>
    <w:rsid w:val="000E724D"/>
    <w:pPr>
      <w:spacing w:after="0" w:line="240" w:lineRule="auto"/>
    </w:pPr>
    <w:rPr>
      <w:rFonts w:ascii="Arial" w:eastAsia="Times New Roman" w:hAnsi="Arial" w:cs="Times New Roman"/>
      <w:kern w:val="0"/>
      <w:szCs w:val="20"/>
      <w:lang w:eastAsia="en-US"/>
      <w14:ligatures w14:val="none"/>
    </w:rPr>
  </w:style>
  <w:style w:type="paragraph" w:customStyle="1" w:styleId="F4EC211852BF4DE1A17C80B4DDF35EA54">
    <w:name w:val="F4EC211852BF4DE1A17C80B4DDF35EA54"/>
    <w:rsid w:val="000E724D"/>
    <w:pPr>
      <w:spacing w:after="0" w:line="240" w:lineRule="auto"/>
    </w:pPr>
    <w:rPr>
      <w:rFonts w:ascii="Arial" w:eastAsia="Times New Roman" w:hAnsi="Arial" w:cs="Times New Roman"/>
      <w:kern w:val="0"/>
      <w:szCs w:val="20"/>
      <w:lang w:eastAsia="en-US"/>
      <w14:ligatures w14:val="none"/>
    </w:rPr>
  </w:style>
  <w:style w:type="paragraph" w:customStyle="1" w:styleId="5A7C5AEC25864561A1311648A99829F64">
    <w:name w:val="5A7C5AEC25864561A1311648A99829F64"/>
    <w:rsid w:val="000E724D"/>
    <w:pPr>
      <w:spacing w:after="0" w:line="240" w:lineRule="auto"/>
    </w:pPr>
    <w:rPr>
      <w:rFonts w:ascii="Arial" w:eastAsia="Times New Roman" w:hAnsi="Arial" w:cs="Times New Roman"/>
      <w:kern w:val="0"/>
      <w:szCs w:val="20"/>
      <w:lang w:eastAsia="en-US"/>
      <w14:ligatures w14:val="none"/>
    </w:rPr>
  </w:style>
  <w:style w:type="paragraph" w:customStyle="1" w:styleId="B60AF0D440D846C496B42272F33935CC4">
    <w:name w:val="B60AF0D440D846C496B42272F33935CC4"/>
    <w:rsid w:val="000E724D"/>
    <w:pPr>
      <w:spacing w:after="0" w:line="240" w:lineRule="auto"/>
    </w:pPr>
    <w:rPr>
      <w:rFonts w:ascii="Arial" w:eastAsia="Times New Roman" w:hAnsi="Arial" w:cs="Times New Roman"/>
      <w:kern w:val="0"/>
      <w:szCs w:val="20"/>
      <w:lang w:eastAsia="en-US"/>
      <w14:ligatures w14:val="none"/>
    </w:rPr>
  </w:style>
  <w:style w:type="paragraph" w:customStyle="1" w:styleId="3345339323FE4185AFDEC3703785D1C94">
    <w:name w:val="3345339323FE4185AFDEC3703785D1C94"/>
    <w:rsid w:val="000E724D"/>
    <w:pPr>
      <w:spacing w:after="0" w:line="240" w:lineRule="auto"/>
    </w:pPr>
    <w:rPr>
      <w:rFonts w:ascii="Arial" w:eastAsia="Times New Roman" w:hAnsi="Arial" w:cs="Times New Roman"/>
      <w:kern w:val="0"/>
      <w:szCs w:val="20"/>
      <w:lang w:eastAsia="en-US"/>
      <w14:ligatures w14:val="none"/>
    </w:rPr>
  </w:style>
  <w:style w:type="paragraph" w:customStyle="1" w:styleId="2D7AD5AF510E44AD82A1F131F68E4C614">
    <w:name w:val="2D7AD5AF510E44AD82A1F131F68E4C614"/>
    <w:rsid w:val="000E724D"/>
    <w:pPr>
      <w:spacing w:after="0" w:line="240" w:lineRule="auto"/>
    </w:pPr>
    <w:rPr>
      <w:rFonts w:ascii="Arial" w:eastAsia="Times New Roman" w:hAnsi="Arial" w:cs="Times New Roman"/>
      <w:kern w:val="0"/>
      <w:szCs w:val="20"/>
      <w:lang w:eastAsia="en-US"/>
      <w14:ligatures w14:val="none"/>
    </w:rPr>
  </w:style>
  <w:style w:type="paragraph" w:customStyle="1" w:styleId="FCE55E17017D400FA7107102BD61E5DA4">
    <w:name w:val="FCE55E17017D400FA7107102BD61E5DA4"/>
    <w:rsid w:val="000E724D"/>
    <w:pPr>
      <w:spacing w:after="0" w:line="240" w:lineRule="auto"/>
    </w:pPr>
    <w:rPr>
      <w:rFonts w:ascii="Arial" w:eastAsia="Times New Roman" w:hAnsi="Arial" w:cs="Times New Roman"/>
      <w:kern w:val="0"/>
      <w:szCs w:val="20"/>
      <w:lang w:eastAsia="en-US"/>
      <w14:ligatures w14:val="none"/>
    </w:rPr>
  </w:style>
  <w:style w:type="paragraph" w:customStyle="1" w:styleId="3D2931E049A0402D856534298877B2D94">
    <w:name w:val="3D2931E049A0402D856534298877B2D94"/>
    <w:rsid w:val="000E724D"/>
    <w:pPr>
      <w:spacing w:after="0" w:line="240" w:lineRule="auto"/>
    </w:pPr>
    <w:rPr>
      <w:rFonts w:ascii="Arial" w:eastAsia="Times New Roman" w:hAnsi="Arial" w:cs="Times New Roman"/>
      <w:kern w:val="0"/>
      <w:szCs w:val="20"/>
      <w:lang w:eastAsia="en-US"/>
      <w14:ligatures w14:val="none"/>
    </w:rPr>
  </w:style>
  <w:style w:type="paragraph" w:customStyle="1" w:styleId="D5E049D8D1CD4AC482FBA8F6D33DFF5E4">
    <w:name w:val="D5E049D8D1CD4AC482FBA8F6D33DFF5E4"/>
    <w:rsid w:val="000E724D"/>
    <w:pPr>
      <w:spacing w:after="0" w:line="240" w:lineRule="auto"/>
    </w:pPr>
    <w:rPr>
      <w:rFonts w:ascii="Arial" w:eastAsia="Times New Roman" w:hAnsi="Arial" w:cs="Times New Roman"/>
      <w:kern w:val="0"/>
      <w:szCs w:val="20"/>
      <w:lang w:eastAsia="en-US"/>
      <w14:ligatures w14:val="none"/>
    </w:rPr>
  </w:style>
  <w:style w:type="paragraph" w:customStyle="1" w:styleId="FEE22F061EF14764A3A405980C1E072E4">
    <w:name w:val="FEE22F061EF14764A3A405980C1E072E4"/>
    <w:rsid w:val="000E724D"/>
    <w:pPr>
      <w:spacing w:after="0" w:line="240" w:lineRule="auto"/>
    </w:pPr>
    <w:rPr>
      <w:rFonts w:ascii="Arial" w:eastAsia="Times New Roman" w:hAnsi="Arial" w:cs="Times New Roman"/>
      <w:kern w:val="0"/>
      <w:szCs w:val="20"/>
      <w:lang w:eastAsia="en-US"/>
      <w14:ligatures w14:val="none"/>
    </w:rPr>
  </w:style>
  <w:style w:type="paragraph" w:customStyle="1" w:styleId="032B65912394449489B1EF739412E6A24">
    <w:name w:val="032B65912394449489B1EF739412E6A24"/>
    <w:rsid w:val="000E724D"/>
    <w:pPr>
      <w:spacing w:after="0" w:line="240" w:lineRule="auto"/>
    </w:pPr>
    <w:rPr>
      <w:rFonts w:ascii="Arial" w:eastAsia="Times New Roman" w:hAnsi="Arial" w:cs="Times New Roman"/>
      <w:kern w:val="0"/>
      <w:szCs w:val="20"/>
      <w:lang w:eastAsia="en-US"/>
      <w14:ligatures w14:val="none"/>
    </w:rPr>
  </w:style>
  <w:style w:type="paragraph" w:customStyle="1" w:styleId="FC47FF983F28410B9326103E895E3BB84">
    <w:name w:val="FC47FF983F28410B9326103E895E3BB84"/>
    <w:rsid w:val="000E724D"/>
    <w:pPr>
      <w:spacing w:after="0" w:line="240" w:lineRule="auto"/>
    </w:pPr>
    <w:rPr>
      <w:rFonts w:ascii="Arial" w:eastAsia="Times New Roman" w:hAnsi="Arial" w:cs="Times New Roman"/>
      <w:kern w:val="0"/>
      <w:szCs w:val="20"/>
      <w:lang w:eastAsia="en-US"/>
      <w14:ligatures w14:val="none"/>
    </w:rPr>
  </w:style>
  <w:style w:type="paragraph" w:customStyle="1" w:styleId="1C5FBAE5B1AF4BAEB23F730E44C613904">
    <w:name w:val="1C5FBAE5B1AF4BAEB23F730E44C613904"/>
    <w:rsid w:val="000E724D"/>
    <w:pPr>
      <w:spacing w:after="0" w:line="240" w:lineRule="auto"/>
    </w:pPr>
    <w:rPr>
      <w:rFonts w:ascii="Arial" w:eastAsia="Times New Roman" w:hAnsi="Arial" w:cs="Times New Roman"/>
      <w:kern w:val="0"/>
      <w:szCs w:val="20"/>
      <w:lang w:eastAsia="en-US"/>
      <w14:ligatures w14:val="none"/>
    </w:rPr>
  </w:style>
  <w:style w:type="paragraph" w:customStyle="1" w:styleId="0324845A372E4CA2B8473251524FF1484">
    <w:name w:val="0324845A372E4CA2B8473251524FF1484"/>
    <w:rsid w:val="000E724D"/>
    <w:pPr>
      <w:spacing w:after="0" w:line="240" w:lineRule="auto"/>
    </w:pPr>
    <w:rPr>
      <w:rFonts w:ascii="Arial" w:eastAsia="Times New Roman" w:hAnsi="Arial" w:cs="Times New Roman"/>
      <w:kern w:val="0"/>
      <w:szCs w:val="20"/>
      <w:lang w:eastAsia="en-US"/>
      <w14:ligatures w14:val="none"/>
    </w:rPr>
  </w:style>
  <w:style w:type="paragraph" w:customStyle="1" w:styleId="8F659F8B49904F5EAF74A8E9A705ADAE">
    <w:name w:val="8F659F8B49904F5EAF74A8E9A705ADAE"/>
    <w:rsid w:val="00687C7B"/>
  </w:style>
  <w:style w:type="paragraph" w:customStyle="1" w:styleId="903E370FED6B46F4B2C5DB47527021E3">
    <w:name w:val="903E370FED6B46F4B2C5DB47527021E3"/>
    <w:rsid w:val="00687C7B"/>
  </w:style>
  <w:style w:type="paragraph" w:customStyle="1" w:styleId="B7C32B56F545468D91DBDE044E1B5305">
    <w:name w:val="B7C32B56F545468D91DBDE044E1B5305"/>
    <w:rsid w:val="00687C7B"/>
  </w:style>
  <w:style w:type="paragraph" w:customStyle="1" w:styleId="11334283144843CAA2D682B547924FC6">
    <w:name w:val="11334283144843CAA2D682B547924FC6"/>
    <w:rsid w:val="00687C7B"/>
  </w:style>
  <w:style w:type="paragraph" w:customStyle="1" w:styleId="5F768AB5DD074E15B658602FABF14371">
    <w:name w:val="5F768AB5DD074E15B658602FABF14371"/>
    <w:rsid w:val="00687C7B"/>
  </w:style>
  <w:style w:type="paragraph" w:customStyle="1" w:styleId="BF19EE65C1264D5F9C0B47F2679F06D6">
    <w:name w:val="BF19EE65C1264D5F9C0B47F2679F06D6"/>
    <w:rsid w:val="00687C7B"/>
  </w:style>
  <w:style w:type="paragraph" w:customStyle="1" w:styleId="C5288879E501469F93035DD171894B27">
    <w:name w:val="C5288879E501469F93035DD171894B27"/>
    <w:rsid w:val="00687C7B"/>
  </w:style>
  <w:style w:type="paragraph" w:customStyle="1" w:styleId="F1786EA03E7C4523B5697048623B526A">
    <w:name w:val="F1786EA03E7C4523B5697048623B526A"/>
    <w:rsid w:val="00687C7B"/>
  </w:style>
  <w:style w:type="paragraph" w:customStyle="1" w:styleId="2FC5C6E51D114F6D8563073555A4F79A">
    <w:name w:val="2FC5C6E51D114F6D8563073555A4F79A"/>
    <w:rsid w:val="00687C7B"/>
  </w:style>
  <w:style w:type="paragraph" w:customStyle="1" w:styleId="07B3AB7B0F694F05AC7FBBDC41940A33">
    <w:name w:val="07B3AB7B0F694F05AC7FBBDC41940A33"/>
    <w:rsid w:val="00687C7B"/>
  </w:style>
  <w:style w:type="paragraph" w:customStyle="1" w:styleId="22F81780C1B7480A90CD2D59E0A14AAC">
    <w:name w:val="22F81780C1B7480A90CD2D59E0A14AAC"/>
    <w:rsid w:val="00687C7B"/>
  </w:style>
  <w:style w:type="paragraph" w:customStyle="1" w:styleId="99D01E2A854947A2886099F86E05E972">
    <w:name w:val="99D01E2A854947A2886099F86E05E972"/>
    <w:rsid w:val="00687C7B"/>
  </w:style>
  <w:style w:type="paragraph" w:customStyle="1" w:styleId="DA7BBB7BAADF4CEEB57EDA3AF4136279">
    <w:name w:val="DA7BBB7BAADF4CEEB57EDA3AF4136279"/>
    <w:rsid w:val="00687C7B"/>
  </w:style>
  <w:style w:type="paragraph" w:customStyle="1" w:styleId="07F4BE81A7FE46759CB5512BC7126220">
    <w:name w:val="07F4BE81A7FE46759CB5512BC7126220"/>
    <w:rsid w:val="00687C7B"/>
  </w:style>
  <w:style w:type="paragraph" w:customStyle="1" w:styleId="72D2DC3EBE2243B0A1F81EEEEA6C6ADA">
    <w:name w:val="72D2DC3EBE2243B0A1F81EEEEA6C6ADA"/>
    <w:rsid w:val="00687C7B"/>
  </w:style>
  <w:style w:type="paragraph" w:customStyle="1" w:styleId="D77A4ADC5C134B9DA4B4FFF3E52FAAD2">
    <w:name w:val="D77A4ADC5C134B9DA4B4FFF3E52FAAD2"/>
    <w:rsid w:val="00687C7B"/>
  </w:style>
  <w:style w:type="paragraph" w:customStyle="1" w:styleId="BD573DFABE1B4C72A8D919BB9CD32E81">
    <w:name w:val="BD573DFABE1B4C72A8D919BB9CD32E81"/>
    <w:rsid w:val="00687C7B"/>
  </w:style>
  <w:style w:type="paragraph" w:customStyle="1" w:styleId="0E7B4058D75F4C4F89F3AEB134AE0B2B">
    <w:name w:val="0E7B4058D75F4C4F89F3AEB134AE0B2B"/>
    <w:rsid w:val="00687C7B"/>
  </w:style>
  <w:style w:type="paragraph" w:customStyle="1" w:styleId="36542EF700684CB19B89C92EC81F3126">
    <w:name w:val="36542EF700684CB19B89C92EC81F3126"/>
    <w:rsid w:val="00687C7B"/>
  </w:style>
  <w:style w:type="paragraph" w:customStyle="1" w:styleId="C3D7498C2438409E8E9B5775861747AE">
    <w:name w:val="C3D7498C2438409E8E9B5775861747AE"/>
    <w:rsid w:val="00687C7B"/>
  </w:style>
  <w:style w:type="paragraph" w:customStyle="1" w:styleId="E5CDA6AE0FBD429DAA2B6664B47A26E6">
    <w:name w:val="E5CDA6AE0FBD429DAA2B6664B47A26E6"/>
    <w:rsid w:val="00687C7B"/>
  </w:style>
  <w:style w:type="paragraph" w:customStyle="1" w:styleId="F520F427386947DE8AAB8D79403123B2">
    <w:name w:val="F520F427386947DE8AAB8D79403123B2"/>
    <w:rsid w:val="00687C7B"/>
  </w:style>
  <w:style w:type="paragraph" w:customStyle="1" w:styleId="419AC7E30ACC4CDFA3249900DAFE79FC">
    <w:name w:val="419AC7E30ACC4CDFA3249900DAFE79FC"/>
    <w:rsid w:val="00687C7B"/>
  </w:style>
  <w:style w:type="paragraph" w:customStyle="1" w:styleId="C3ECE0B7037F480680EF7B34422DF725">
    <w:name w:val="C3ECE0B7037F480680EF7B34422DF725"/>
    <w:rsid w:val="00687C7B"/>
  </w:style>
  <w:style w:type="paragraph" w:customStyle="1" w:styleId="CDA1DA5A2ED745AC83C811AE3B332E10">
    <w:name w:val="CDA1DA5A2ED745AC83C811AE3B332E10"/>
    <w:rsid w:val="00687C7B"/>
  </w:style>
  <w:style w:type="paragraph" w:customStyle="1" w:styleId="0EAFAECE42324B4CB76969283B7BC784">
    <w:name w:val="0EAFAECE42324B4CB76969283B7BC784"/>
    <w:rsid w:val="00687C7B"/>
  </w:style>
  <w:style w:type="paragraph" w:customStyle="1" w:styleId="D8617A9190B845EDA07DFAC9658F309B">
    <w:name w:val="D8617A9190B845EDA07DFAC9658F309B"/>
    <w:rsid w:val="00687C7B"/>
  </w:style>
  <w:style w:type="paragraph" w:customStyle="1" w:styleId="B4ED44D164FD4BB586D4B8C45E09A6F5">
    <w:name w:val="B4ED44D164FD4BB586D4B8C45E09A6F5"/>
    <w:rsid w:val="00687C7B"/>
  </w:style>
  <w:style w:type="paragraph" w:customStyle="1" w:styleId="B5F524356DB34A17B90F6173DD02C208">
    <w:name w:val="B5F524356DB34A17B90F6173DD02C208"/>
    <w:rsid w:val="00687C7B"/>
  </w:style>
  <w:style w:type="paragraph" w:customStyle="1" w:styleId="876FE91FC41D49B4B8C1D96C538D7480">
    <w:name w:val="876FE91FC41D49B4B8C1D96C538D7480"/>
    <w:rsid w:val="00687C7B"/>
  </w:style>
  <w:style w:type="paragraph" w:customStyle="1" w:styleId="84D69369D4B54277B8196600E529BDBB">
    <w:name w:val="84D69369D4B54277B8196600E529BDBB"/>
    <w:rsid w:val="00687C7B"/>
  </w:style>
  <w:style w:type="paragraph" w:customStyle="1" w:styleId="3472DD9BFD7147FC8DF0DD140BC42EBC">
    <w:name w:val="3472DD9BFD7147FC8DF0DD140BC42EBC"/>
    <w:rsid w:val="00687C7B"/>
  </w:style>
  <w:style w:type="paragraph" w:customStyle="1" w:styleId="48FB2B9C3E0A4DFCA2080F5152A95894">
    <w:name w:val="48FB2B9C3E0A4DFCA2080F5152A95894"/>
    <w:rsid w:val="00687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5BCD5-193D-4882-893A-2CF93B2C7018}">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238</TotalTime>
  <Pages>5</Pages>
  <Words>1482</Words>
  <Characters>7516</Characters>
  <Application>Microsoft Office Word</Application>
  <DocSecurity>0</DocSecurity>
  <Lines>313</Lines>
  <Paragraphs>169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Osbaldstone</dc:creator>
  <cp:keywords/>
  <dc:description/>
  <cp:lastModifiedBy>Susan Osbaldstone</cp:lastModifiedBy>
  <cp:revision>123</cp:revision>
  <cp:lastPrinted>2026-01-21T11:07:00Z</cp:lastPrinted>
  <dcterms:created xsi:type="dcterms:W3CDTF">2026-01-23T09:58:00Z</dcterms:created>
  <dcterms:modified xsi:type="dcterms:W3CDTF">2026-02-11T15:08:00Z</dcterms:modified>
</cp:coreProperties>
</file>