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11b303816504421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8815" w14:textId="0FB786BC" w:rsidR="00027C27" w:rsidRDefault="00CA0DBC" w:rsidP="00B561C0">
      <w:r>
        <w:t>[NHS Board headed paper]</w:t>
      </w:r>
    </w:p>
    <w:p w14:paraId="0EB89246" w14:textId="59D02ED7" w:rsidR="00CA0DBC" w:rsidRDefault="00CA0DBC" w:rsidP="00B561C0"/>
    <w:p w14:paraId="22A1DCC7" w14:textId="064AE2DE" w:rsidR="00CA0DBC" w:rsidRDefault="00CA0DBC" w:rsidP="00CA0DBC">
      <w:pPr>
        <w:jc w:val="both"/>
      </w:pPr>
      <w:r>
        <w:t>Dear Scottish Government,</w:t>
      </w:r>
    </w:p>
    <w:p w14:paraId="01EE1054" w14:textId="24F52A67" w:rsidR="00CA0DBC" w:rsidRDefault="00CA0DBC" w:rsidP="00CA0DBC">
      <w:pPr>
        <w:jc w:val="both"/>
      </w:pPr>
    </w:p>
    <w:p w14:paraId="7D9A6135" w14:textId="09E670FC" w:rsidR="00CA0DBC" w:rsidRDefault="00CA0DBC" w:rsidP="00CA0DBC">
      <w:pPr>
        <w:jc w:val="both"/>
      </w:pPr>
      <w:r>
        <w:t>I refer to an application we have approved from [grantee] at [location]. We can confirm that [NHS Board] has ensured that appropriate due diligence has been carried out when reviewing the grantee’s application, that all information required has been obtained</w:t>
      </w:r>
      <w:r w:rsidR="005C045B">
        <w:t>, including an application form and signed grant offer letter,</w:t>
      </w:r>
      <w:r>
        <w:t xml:space="preserve"> and are content for a Scottish Dental Access Initiative grant to be progressed for this applicant.</w:t>
      </w:r>
    </w:p>
    <w:p w14:paraId="23BF7192" w14:textId="0274A291" w:rsidR="005C045B" w:rsidRDefault="005C045B" w:rsidP="00CA0DBC">
      <w:pPr>
        <w:jc w:val="both"/>
      </w:pPr>
    </w:p>
    <w:p w14:paraId="4F8D54D0" w14:textId="3632BE0B" w:rsidR="005C045B" w:rsidRDefault="005C045B" w:rsidP="00CA0DBC">
      <w:pPr>
        <w:jc w:val="both"/>
      </w:pPr>
      <w:r>
        <w:t xml:space="preserve">I </w:t>
      </w:r>
      <w:r w:rsidR="00811C94">
        <w:t>can</w:t>
      </w:r>
      <w:r>
        <w:t xml:space="preserve"> confirm that an annual report will be presented to the Scottish Government on a yearly basis</w:t>
      </w:r>
      <w:r w:rsidR="003D7F03">
        <w:t xml:space="preserve"> and that the Scottish Government will be kept appraised if there are any issues </w:t>
      </w:r>
      <w:r w:rsidR="00093CA8">
        <w:t xml:space="preserve">with meeting the conditions of the grant. </w:t>
      </w:r>
    </w:p>
    <w:p w14:paraId="032201F4" w14:textId="77777777" w:rsidR="00CA0DBC" w:rsidRDefault="00CA0DBC" w:rsidP="00CA0DBC">
      <w:pPr>
        <w:jc w:val="both"/>
      </w:pPr>
    </w:p>
    <w:p w14:paraId="6C687A9F" w14:textId="5DB4E51D" w:rsidR="00CA0DBC" w:rsidRDefault="00CA0DBC" w:rsidP="00CA0DBC">
      <w:pPr>
        <w:jc w:val="both"/>
      </w:pPr>
      <w:r>
        <w:t>[NHS Board contact signature]</w:t>
      </w:r>
    </w:p>
    <w:p w14:paraId="7FC664DF" w14:textId="7918A8F5" w:rsidR="00395528" w:rsidRDefault="00395528" w:rsidP="00CA0DBC">
      <w:pPr>
        <w:jc w:val="both"/>
      </w:pPr>
    </w:p>
    <w:p w14:paraId="4216B936" w14:textId="52EF1FAA" w:rsidR="00395528" w:rsidRPr="009B7615" w:rsidRDefault="00395528" w:rsidP="00CA0DBC">
      <w:pPr>
        <w:jc w:val="both"/>
      </w:pPr>
      <w:r>
        <w:t>[date]</w:t>
      </w:r>
    </w:p>
    <w:sectPr w:rsidR="00395528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0084092">
    <w:abstractNumId w:val="1"/>
  </w:num>
  <w:num w:numId="2" w16cid:durableId="1655378677">
    <w:abstractNumId w:val="0"/>
  </w:num>
  <w:num w:numId="3" w16cid:durableId="899443229">
    <w:abstractNumId w:val="0"/>
  </w:num>
  <w:num w:numId="4" w16cid:durableId="1959025094">
    <w:abstractNumId w:val="0"/>
  </w:num>
  <w:num w:numId="5" w16cid:durableId="1440831878">
    <w:abstractNumId w:val="1"/>
  </w:num>
  <w:num w:numId="6" w16cid:durableId="82065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BC"/>
    <w:rsid w:val="00027C27"/>
    <w:rsid w:val="00093CA8"/>
    <w:rsid w:val="000C0CF4"/>
    <w:rsid w:val="00281579"/>
    <w:rsid w:val="00306C61"/>
    <w:rsid w:val="0037582B"/>
    <w:rsid w:val="00395528"/>
    <w:rsid w:val="003D7F03"/>
    <w:rsid w:val="005C045B"/>
    <w:rsid w:val="00811C94"/>
    <w:rsid w:val="00857548"/>
    <w:rsid w:val="009B7615"/>
    <w:rsid w:val="00B51BDC"/>
    <w:rsid w:val="00B561C0"/>
    <w:rsid w:val="00B773CE"/>
    <w:rsid w:val="00C91823"/>
    <w:rsid w:val="00CA0DBC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9E335"/>
  <w15:chartTrackingRefBased/>
  <w15:docId w15:val="{AB57C26F-3DB7-41D7-892E-60809811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4fe3abf6ea9d49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53D26341A57B383EE0540010E0463CCA" version="1.0.0">
  <systemFields>
    <field name="Objective-Id">
      <value order="0">A48213061</value>
    </field>
    <field name="Objective-Title">
      <value order="0">Scottish Dental Access Initiative (SDAI) - NHS Board Due Diligence Confirmation</value>
    </field>
    <field name="Objective-Description">
      <value order="0"/>
    </field>
    <field name="Objective-CreationStamp">
      <value order="0">2024-04-26T10:23:52Z</value>
    </field>
    <field name="Objective-IsApproved">
      <value order="0">false</value>
    </field>
    <field name="Objective-IsPublished">
      <value order="0">true</value>
    </field>
    <field name="Objective-DatePublished">
      <value order="0">2024-04-26T10:23:53Z</value>
    </field>
    <field name="Objective-ModificationStamp">
      <value order="0">2024-04-26T10:28:51Z</value>
    </field>
    <field name="Objective-Owner">
      <value order="0">McKenzie, Amy A (U440703)</value>
    </field>
    <field name="Objective-Path">
      <value order="0">Objective Global Folder:SG File Plan:Health, nutrition and care:Health:Dental health:Advice and policy: Dental health:Dental Health: Scottish Dental Access Initiative (SDAI): 2024-2029</value>
    </field>
    <field name="Objective-Parent">
      <value order="0">Dental Health: Scottish Dental Access Initiative (SDAI): 2024-2029</value>
    </field>
    <field name="Objective-State">
      <value order="0">Published</value>
    </field>
    <field name="Objective-VersionId">
      <value order="0">vA72457129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POL/42497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626</Characters>
  <Application>Microsoft Office Word</Application>
  <DocSecurity>0</DocSecurity>
  <Lines>5</Lines>
  <Paragraphs>1</Paragraphs>
  <ScaleCrop>false</ScaleCrop>
  <Company>Scottish Government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Jarvie</dc:creator>
  <cp:keywords/>
  <dc:description/>
  <cp:lastModifiedBy>Amy Jarvie</cp:lastModifiedBy>
  <cp:revision>6</cp:revision>
  <dcterms:created xsi:type="dcterms:W3CDTF">2023-05-19T14:08:00Z</dcterms:created>
  <dcterms:modified xsi:type="dcterms:W3CDTF">2023-05-19T14:15:00Z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A48213061</vt:lpwstr>
  </property>
  <property fmtid="{D5CDD505-2E9C-101B-9397-08002B2CF9AE}" pid="4" name="Objective-Title">
    <vt:lpwstr>Scottish Dental Access Initiative (SDAI) - NHS Board Due Diligence Confirmation</vt:lpwstr>
  </property>
  <property fmtid="{D5CDD505-2E9C-101B-9397-08002B2CF9AE}" pid="5" name="Objective-Description">
    <vt:lpwstr/>
  </property>
  <property fmtid="{D5CDD505-2E9C-101B-9397-08002B2CF9AE}" pid="6" name="Objective-CreationStamp">
    <vt:filetime>2024-04-26T10:23:52Z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2024-04-26T10:23:53Z</vt:filetime>
  </property>
  <property fmtid="{D5CDD505-2E9C-101B-9397-08002B2CF9AE}" pid="10" name="Objective-ModificationStamp">
    <vt:filetime>2024-04-26T10:28:51Z</vt:filetime>
  </property>
  <property fmtid="{D5CDD505-2E9C-101B-9397-08002B2CF9AE}" pid="11" name="Objective-Owner">
    <vt:lpwstr>McKenzie, Amy A (U440703)</vt:lpwstr>
  </property>
  <property fmtid="{D5CDD505-2E9C-101B-9397-08002B2CF9AE}" pid="12" name="Objective-Path">
    <vt:lpwstr>Objective Global Folder:SG File Plan:Health, nutrition and care:Health:Dental health:Advice and policy: Dental health:Dental Health: Scottish Dental Access Initiative (SDAI): 2024-2029</vt:lpwstr>
  </property>
  <property fmtid="{D5CDD505-2E9C-101B-9397-08002B2CF9AE}" pid="13" name="Objective-Parent">
    <vt:lpwstr>Dental Health: Scottish Dental Access Initiative (SDAI): 2024-2029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vA72457129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POL/42497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