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.xml" ContentType="application/vnd.openxmlformats-officedocument.customXml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/docProps/custom.xml" Id="R2ee8d7d7fb254359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A8020" w14:textId="77777777" w:rsidR="00027C27" w:rsidRDefault="00667EAD" w:rsidP="00667EAD">
      <w:pPr>
        <w:jc w:val="center"/>
        <w:rPr>
          <w:b/>
        </w:rPr>
      </w:pPr>
      <w:r w:rsidRPr="00667EAD">
        <w:rPr>
          <w:b/>
        </w:rPr>
        <w:t>SCOTTISH DENTAL ACCESS INITIATIVE</w:t>
      </w:r>
    </w:p>
    <w:p w14:paraId="76722623" w14:textId="77777777" w:rsidR="00667EAD" w:rsidRDefault="00667EAD" w:rsidP="00667EAD">
      <w:pPr>
        <w:jc w:val="center"/>
        <w:rPr>
          <w:b/>
        </w:rPr>
      </w:pPr>
    </w:p>
    <w:p w14:paraId="142DF6BE" w14:textId="77777777" w:rsidR="00667EAD" w:rsidRDefault="00667EAD" w:rsidP="00667EAD">
      <w:pPr>
        <w:jc w:val="center"/>
        <w:rPr>
          <w:b/>
        </w:rPr>
      </w:pPr>
      <w:r>
        <w:rPr>
          <w:b/>
        </w:rPr>
        <w:t>[1</w:t>
      </w:r>
      <w:r w:rsidRPr="00667EAD">
        <w:rPr>
          <w:b/>
          <w:vertAlign w:val="superscript"/>
        </w:rPr>
        <w:t>st</w:t>
      </w:r>
      <w:r>
        <w:rPr>
          <w:b/>
        </w:rPr>
        <w:t xml:space="preserve"> etc] ANNUAL REPORT</w:t>
      </w:r>
    </w:p>
    <w:p w14:paraId="425F8B66" w14:textId="77777777" w:rsidR="00667EAD" w:rsidRDefault="00667EAD" w:rsidP="00667EAD">
      <w:pPr>
        <w:jc w:val="center"/>
        <w:rPr>
          <w:b/>
        </w:rPr>
      </w:pPr>
    </w:p>
    <w:p w14:paraId="6673A09E" w14:textId="77777777" w:rsidR="00667EAD" w:rsidRDefault="00667EAD" w:rsidP="00667EAD">
      <w:pPr>
        <w:jc w:val="center"/>
        <w:rPr>
          <w:b/>
        </w:rPr>
      </w:pPr>
    </w:p>
    <w:p w14:paraId="7CE5C20F" w14:textId="77777777" w:rsidR="00667EAD" w:rsidRDefault="00667EAD" w:rsidP="00667EAD">
      <w:pPr>
        <w:rPr>
          <w:b/>
        </w:rPr>
      </w:pPr>
      <w:r>
        <w:rPr>
          <w:b/>
        </w:rPr>
        <w:t>Visit date:</w:t>
      </w:r>
    </w:p>
    <w:p w14:paraId="1552B289" w14:textId="77777777" w:rsidR="00667EAD" w:rsidRDefault="00667EAD" w:rsidP="00667EAD">
      <w:pPr>
        <w:rPr>
          <w:b/>
        </w:rPr>
      </w:pPr>
    </w:p>
    <w:p w14:paraId="2097F9A1" w14:textId="77777777" w:rsidR="00667EAD" w:rsidRDefault="00667EAD" w:rsidP="00667EAD">
      <w:pPr>
        <w:rPr>
          <w:b/>
        </w:rPr>
      </w:pPr>
      <w:r w:rsidRPr="00667EAD">
        <w:rPr>
          <w:b/>
        </w:rPr>
        <w:t>Report date:</w:t>
      </w:r>
    </w:p>
    <w:p w14:paraId="01505063" w14:textId="77777777" w:rsidR="00667EAD" w:rsidRDefault="00667EAD" w:rsidP="00667EAD">
      <w:pPr>
        <w:rPr>
          <w:b/>
        </w:rPr>
      </w:pPr>
    </w:p>
    <w:p w14:paraId="0128909A" w14:textId="77777777" w:rsidR="00667EAD" w:rsidRPr="00667EAD" w:rsidRDefault="00667EAD" w:rsidP="00667EAD">
      <w:r>
        <w:rPr>
          <w:b/>
        </w:rPr>
        <w:t>Annual report completed by:</w:t>
      </w:r>
      <w:r w:rsidRPr="00667EAD">
        <w:t>…………………</w:t>
      </w:r>
      <w:r>
        <w:t>………………………………………</w:t>
      </w:r>
    </w:p>
    <w:p w14:paraId="0C4024FD" w14:textId="77777777" w:rsidR="00667EAD" w:rsidRPr="00667EAD" w:rsidRDefault="00667EAD" w:rsidP="00667EAD">
      <w:pPr>
        <w:rPr>
          <w:b/>
        </w:rPr>
      </w:pPr>
    </w:p>
    <w:p w14:paraId="13D7B000" w14:textId="77777777" w:rsidR="00667EAD" w:rsidRDefault="00667EAD" w:rsidP="00667EAD"/>
    <w:p w14:paraId="5487B009" w14:textId="77777777" w:rsidR="00667EAD" w:rsidRDefault="00667EAD" w:rsidP="00667EAD">
      <w:r>
        <w:rPr>
          <w:b/>
        </w:rPr>
        <w:t>Practice n</w:t>
      </w:r>
      <w:r w:rsidRPr="00667EAD">
        <w:rPr>
          <w:b/>
        </w:rPr>
        <w:t>ame:</w:t>
      </w:r>
      <w:r>
        <w:t>…………… ……………………………………………………………</w:t>
      </w:r>
    </w:p>
    <w:p w14:paraId="7479274D" w14:textId="77777777" w:rsidR="00667EAD" w:rsidRDefault="00667EAD" w:rsidP="00667EAD"/>
    <w:p w14:paraId="66E5B399" w14:textId="77777777" w:rsidR="00667EAD" w:rsidRDefault="00667EAD" w:rsidP="00667EAD">
      <w:r w:rsidRPr="00667EAD">
        <w:rPr>
          <w:b/>
        </w:rPr>
        <w:t>Address</w:t>
      </w:r>
      <w:r>
        <w:t>:………………………………………………………………………………….</w:t>
      </w:r>
    </w:p>
    <w:p w14:paraId="1527F3E3" w14:textId="77777777" w:rsidR="00667EAD" w:rsidRDefault="00667EAD" w:rsidP="00667EAD"/>
    <w:p w14:paraId="38C4163E" w14:textId="77777777" w:rsidR="00667EAD" w:rsidRDefault="00667EAD" w:rsidP="00667EAD">
      <w:r w:rsidRPr="00667EAD">
        <w:rPr>
          <w:b/>
        </w:rPr>
        <w:t>Name of dentist(s) employed as part of initiative:</w:t>
      </w:r>
      <w:r>
        <w:t>…………………………….....</w:t>
      </w:r>
    </w:p>
    <w:p w14:paraId="55962D00" w14:textId="77777777" w:rsidR="00667EAD" w:rsidRDefault="00667EAD" w:rsidP="00667EAD"/>
    <w:p w14:paraId="7D494917" w14:textId="77777777" w:rsidR="00667EAD" w:rsidRDefault="00667EAD" w:rsidP="00667EAD">
      <w:r>
        <w:t>……………………………………………………………………………………………..</w:t>
      </w:r>
    </w:p>
    <w:p w14:paraId="7F85ED5D" w14:textId="77777777" w:rsidR="00667EAD" w:rsidRDefault="00667EAD" w:rsidP="00667EA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0"/>
        <w:gridCol w:w="2841"/>
        <w:gridCol w:w="2841"/>
      </w:tblGrid>
      <w:tr w:rsidR="00667EAD" w:rsidRPr="00667EAD" w14:paraId="30CE435B" w14:textId="77777777" w:rsidTr="0030300D">
        <w:tc>
          <w:tcPr>
            <w:tcW w:w="2840" w:type="dxa"/>
          </w:tcPr>
          <w:p w14:paraId="4FF00C49" w14:textId="77777777" w:rsidR="00667EAD" w:rsidRPr="00667EAD" w:rsidRDefault="00667EAD" w:rsidP="00667EAD">
            <w:pPr>
              <w:rPr>
                <w:rFonts w:ascii="Times New Roman" w:hAnsi="Times New Roman"/>
                <w:b/>
                <w:szCs w:val="24"/>
                <w:lang w:eastAsia="en-GB"/>
              </w:rPr>
            </w:pPr>
            <w:proofErr w:type="spellStart"/>
            <w:r w:rsidRPr="00667EAD">
              <w:rPr>
                <w:rFonts w:ascii="Times New Roman" w:hAnsi="Times New Roman"/>
                <w:b/>
                <w:szCs w:val="24"/>
                <w:lang w:eastAsia="en-GB"/>
              </w:rPr>
              <w:t>SDAI</w:t>
            </w:r>
            <w:proofErr w:type="spellEnd"/>
          </w:p>
        </w:tc>
        <w:tc>
          <w:tcPr>
            <w:tcW w:w="2841" w:type="dxa"/>
          </w:tcPr>
          <w:p w14:paraId="47141DF7" w14:textId="77777777" w:rsidR="00667EAD" w:rsidRPr="00667EAD" w:rsidRDefault="00667EAD" w:rsidP="00667EAD">
            <w:pPr>
              <w:rPr>
                <w:rFonts w:ascii="Times New Roman" w:hAnsi="Times New Roman"/>
                <w:b/>
                <w:szCs w:val="24"/>
                <w:lang w:eastAsia="en-GB"/>
              </w:rPr>
            </w:pPr>
            <w:r w:rsidRPr="00667EAD">
              <w:rPr>
                <w:rFonts w:ascii="Times New Roman" w:hAnsi="Times New Roman"/>
                <w:b/>
                <w:szCs w:val="24"/>
                <w:lang w:eastAsia="en-GB"/>
              </w:rPr>
              <w:t>Date</w:t>
            </w:r>
          </w:p>
        </w:tc>
        <w:tc>
          <w:tcPr>
            <w:tcW w:w="2841" w:type="dxa"/>
          </w:tcPr>
          <w:p w14:paraId="69CE7793" w14:textId="77777777" w:rsidR="00667EAD" w:rsidRPr="00667EAD" w:rsidRDefault="00667EAD" w:rsidP="00667EAD">
            <w:pPr>
              <w:rPr>
                <w:rFonts w:ascii="Times New Roman" w:hAnsi="Times New Roman"/>
                <w:b/>
                <w:szCs w:val="24"/>
                <w:lang w:eastAsia="en-GB"/>
              </w:rPr>
            </w:pPr>
            <w:r w:rsidRPr="00667EAD">
              <w:rPr>
                <w:rFonts w:ascii="Times New Roman" w:hAnsi="Times New Roman"/>
                <w:b/>
                <w:szCs w:val="24"/>
                <w:lang w:eastAsia="en-GB"/>
              </w:rPr>
              <w:t>Funding (£)</w:t>
            </w:r>
          </w:p>
        </w:tc>
      </w:tr>
      <w:tr w:rsidR="00667EAD" w:rsidRPr="00667EAD" w14:paraId="60B055E0" w14:textId="77777777" w:rsidTr="0030300D">
        <w:tc>
          <w:tcPr>
            <w:tcW w:w="2840" w:type="dxa"/>
          </w:tcPr>
          <w:p w14:paraId="73FAC4AF" w14:textId="77777777" w:rsidR="00667EAD" w:rsidRPr="00667EAD" w:rsidRDefault="00667EAD" w:rsidP="00667EAD">
            <w:pPr>
              <w:rPr>
                <w:rFonts w:ascii="Times New Roman" w:hAnsi="Times New Roman"/>
                <w:szCs w:val="24"/>
                <w:lang w:eastAsia="en-GB"/>
              </w:rPr>
            </w:pPr>
            <w:r w:rsidRPr="00667EAD">
              <w:rPr>
                <w:rFonts w:ascii="Times New Roman" w:hAnsi="Times New Roman"/>
                <w:szCs w:val="24"/>
                <w:lang w:eastAsia="en-GB"/>
              </w:rPr>
              <w:t>Approval Letter</w:t>
            </w:r>
          </w:p>
        </w:tc>
        <w:tc>
          <w:tcPr>
            <w:tcW w:w="2841" w:type="dxa"/>
          </w:tcPr>
          <w:p w14:paraId="76586A7A" w14:textId="77777777" w:rsidR="00667EAD" w:rsidRPr="00667EAD" w:rsidRDefault="00667EAD" w:rsidP="00667EAD">
            <w:pPr>
              <w:rPr>
                <w:rFonts w:ascii="Times New Roman" w:hAnsi="Times New Roman"/>
                <w:i/>
                <w:szCs w:val="24"/>
                <w:lang w:eastAsia="en-GB"/>
              </w:rPr>
            </w:pPr>
          </w:p>
        </w:tc>
        <w:tc>
          <w:tcPr>
            <w:tcW w:w="2841" w:type="dxa"/>
          </w:tcPr>
          <w:p w14:paraId="38F9C2BB" w14:textId="77777777" w:rsidR="00667EAD" w:rsidRPr="00667EAD" w:rsidRDefault="00667EAD" w:rsidP="00667EAD">
            <w:pPr>
              <w:rPr>
                <w:rFonts w:ascii="Times New Roman" w:hAnsi="Times New Roman"/>
                <w:i/>
                <w:szCs w:val="24"/>
                <w:lang w:eastAsia="en-GB"/>
              </w:rPr>
            </w:pPr>
          </w:p>
        </w:tc>
      </w:tr>
      <w:tr w:rsidR="00667EAD" w:rsidRPr="00667EAD" w14:paraId="57808428" w14:textId="77777777" w:rsidTr="0030300D">
        <w:tc>
          <w:tcPr>
            <w:tcW w:w="2840" w:type="dxa"/>
          </w:tcPr>
          <w:p w14:paraId="67DB5953" w14:textId="77777777" w:rsidR="00667EAD" w:rsidRPr="00667EAD" w:rsidRDefault="00667EAD" w:rsidP="00667EAD">
            <w:pPr>
              <w:rPr>
                <w:rFonts w:ascii="Times New Roman" w:hAnsi="Times New Roman"/>
                <w:szCs w:val="24"/>
                <w:lang w:eastAsia="en-GB"/>
              </w:rPr>
            </w:pPr>
            <w:r w:rsidRPr="00667EAD">
              <w:rPr>
                <w:rFonts w:ascii="Times New Roman" w:hAnsi="Times New Roman"/>
                <w:szCs w:val="24"/>
                <w:lang w:eastAsia="en-GB"/>
              </w:rPr>
              <w:t>Date of Payment of 80%</w:t>
            </w:r>
          </w:p>
        </w:tc>
        <w:tc>
          <w:tcPr>
            <w:tcW w:w="2841" w:type="dxa"/>
          </w:tcPr>
          <w:p w14:paraId="64FEB505" w14:textId="77777777" w:rsidR="00667EAD" w:rsidRPr="00667EAD" w:rsidRDefault="00667EAD" w:rsidP="00667EAD">
            <w:pPr>
              <w:rPr>
                <w:rFonts w:ascii="Times New Roman" w:hAnsi="Times New Roman"/>
                <w:i/>
                <w:szCs w:val="24"/>
                <w:lang w:eastAsia="en-GB"/>
              </w:rPr>
            </w:pPr>
          </w:p>
        </w:tc>
        <w:tc>
          <w:tcPr>
            <w:tcW w:w="2841" w:type="dxa"/>
            <w:tcBorders>
              <w:bottom w:val="single" w:sz="4" w:space="0" w:color="auto"/>
            </w:tcBorders>
          </w:tcPr>
          <w:p w14:paraId="1A7361ED" w14:textId="77777777" w:rsidR="00667EAD" w:rsidRPr="00667EAD" w:rsidRDefault="00667EAD" w:rsidP="00667EAD">
            <w:pPr>
              <w:rPr>
                <w:rFonts w:ascii="Times New Roman" w:hAnsi="Times New Roman"/>
                <w:i/>
                <w:szCs w:val="24"/>
                <w:lang w:eastAsia="en-GB"/>
              </w:rPr>
            </w:pPr>
          </w:p>
        </w:tc>
      </w:tr>
      <w:tr w:rsidR="00667EAD" w:rsidRPr="00667EAD" w14:paraId="45AC7C55" w14:textId="77777777" w:rsidTr="0030300D">
        <w:tc>
          <w:tcPr>
            <w:tcW w:w="2840" w:type="dxa"/>
          </w:tcPr>
          <w:p w14:paraId="785AE22C" w14:textId="77777777" w:rsidR="00667EAD" w:rsidRPr="00667EAD" w:rsidRDefault="00667EAD" w:rsidP="00667EAD">
            <w:pPr>
              <w:rPr>
                <w:rFonts w:ascii="Times New Roman" w:hAnsi="Times New Roman"/>
                <w:szCs w:val="24"/>
                <w:lang w:eastAsia="en-GB"/>
              </w:rPr>
            </w:pPr>
            <w:r w:rsidRPr="00667EAD">
              <w:rPr>
                <w:rFonts w:ascii="Times New Roman" w:hAnsi="Times New Roman"/>
                <w:szCs w:val="24"/>
                <w:lang w:eastAsia="en-GB"/>
              </w:rPr>
              <w:t>Date of Payment of 20%</w:t>
            </w:r>
          </w:p>
        </w:tc>
        <w:tc>
          <w:tcPr>
            <w:tcW w:w="2841" w:type="dxa"/>
          </w:tcPr>
          <w:p w14:paraId="51A3A48D" w14:textId="77777777" w:rsidR="00667EAD" w:rsidRPr="00667EAD" w:rsidRDefault="00667EAD" w:rsidP="00667EAD">
            <w:pPr>
              <w:rPr>
                <w:rFonts w:ascii="Times New Roman" w:hAnsi="Times New Roman"/>
                <w:i/>
                <w:szCs w:val="24"/>
                <w:lang w:eastAsia="en-GB"/>
              </w:rPr>
            </w:pPr>
          </w:p>
        </w:tc>
        <w:tc>
          <w:tcPr>
            <w:tcW w:w="2841" w:type="dxa"/>
            <w:shd w:val="pct12" w:color="auto" w:fill="auto"/>
          </w:tcPr>
          <w:p w14:paraId="0DEC84BA" w14:textId="77777777" w:rsidR="00667EAD" w:rsidRPr="00667EAD" w:rsidRDefault="00667EAD" w:rsidP="00667EAD">
            <w:pPr>
              <w:rPr>
                <w:rFonts w:ascii="Times New Roman" w:hAnsi="Times New Roman"/>
                <w:szCs w:val="24"/>
                <w:lang w:eastAsia="en-GB"/>
              </w:rPr>
            </w:pPr>
          </w:p>
        </w:tc>
      </w:tr>
      <w:tr w:rsidR="00667EAD" w:rsidRPr="00667EAD" w14:paraId="035071D8" w14:textId="77777777" w:rsidTr="0030300D">
        <w:tc>
          <w:tcPr>
            <w:tcW w:w="2840" w:type="dxa"/>
          </w:tcPr>
          <w:p w14:paraId="052A9B87" w14:textId="009E61F3" w:rsidR="00667EAD" w:rsidRPr="00667EAD" w:rsidRDefault="00667EAD" w:rsidP="00667EAD">
            <w:pPr>
              <w:rPr>
                <w:rFonts w:ascii="Times New Roman" w:hAnsi="Times New Roman"/>
                <w:szCs w:val="24"/>
                <w:lang w:eastAsia="en-GB"/>
              </w:rPr>
            </w:pPr>
            <w:r w:rsidRPr="00667EAD">
              <w:rPr>
                <w:rFonts w:ascii="Times New Roman" w:hAnsi="Times New Roman"/>
                <w:szCs w:val="24"/>
                <w:lang w:eastAsia="en-GB"/>
              </w:rPr>
              <w:t>T</w:t>
            </w:r>
            <w:r w:rsidR="00E524AD">
              <w:rPr>
                <w:rFonts w:ascii="Times New Roman" w:hAnsi="Times New Roman"/>
                <w:szCs w:val="24"/>
                <w:lang w:eastAsia="en-GB"/>
              </w:rPr>
              <w:t>ype</w:t>
            </w:r>
            <w:r w:rsidRPr="00667EAD">
              <w:rPr>
                <w:rFonts w:ascii="Times New Roman" w:hAnsi="Times New Roman"/>
                <w:szCs w:val="24"/>
                <w:lang w:eastAsia="en-GB"/>
              </w:rPr>
              <w:t xml:space="preserve"> of Grant</w:t>
            </w:r>
          </w:p>
        </w:tc>
        <w:tc>
          <w:tcPr>
            <w:tcW w:w="5682" w:type="dxa"/>
            <w:gridSpan w:val="2"/>
          </w:tcPr>
          <w:p w14:paraId="4E9D4AEE" w14:textId="7A400EF4" w:rsidR="00667EAD" w:rsidRPr="00667EAD" w:rsidRDefault="00382129" w:rsidP="00667EAD">
            <w:pPr>
              <w:rPr>
                <w:rFonts w:ascii="Times New Roman" w:hAnsi="Times New Roman"/>
                <w:szCs w:val="24"/>
                <w:lang w:eastAsia="en-GB"/>
              </w:rPr>
            </w:pPr>
            <w:r>
              <w:rPr>
                <w:rFonts w:ascii="Times New Roman" w:hAnsi="Times New Roman"/>
                <w:i/>
                <w:szCs w:val="24"/>
                <w:lang w:eastAsia="en-GB"/>
              </w:rPr>
              <w:t>Extension, new premises, relocation etc</w:t>
            </w:r>
          </w:p>
        </w:tc>
      </w:tr>
    </w:tbl>
    <w:p w14:paraId="402C15BB" w14:textId="77777777" w:rsidR="00667EAD" w:rsidRDefault="00667EAD" w:rsidP="00667EAD"/>
    <w:p w14:paraId="0D807D0E" w14:textId="77777777" w:rsidR="00382129" w:rsidRDefault="00382129" w:rsidP="00667EAD">
      <w:pPr>
        <w:rPr>
          <w:b/>
        </w:rPr>
      </w:pPr>
    </w:p>
    <w:p w14:paraId="72616896" w14:textId="77777777" w:rsidR="00382129" w:rsidRDefault="00667EAD" w:rsidP="00667EAD">
      <w:pPr>
        <w:rPr>
          <w:b/>
        </w:rPr>
      </w:pPr>
      <w:r w:rsidRPr="00667EAD">
        <w:rPr>
          <w:b/>
        </w:rPr>
        <w:t>Any problems/obstacles encountered by the Appl</w:t>
      </w:r>
      <w:r>
        <w:rPr>
          <w:b/>
        </w:rPr>
        <w:t>icant</w:t>
      </w:r>
      <w:r w:rsidR="00382129">
        <w:rPr>
          <w:b/>
        </w:rPr>
        <w:t xml:space="preserve">(s) </w:t>
      </w:r>
    </w:p>
    <w:p w14:paraId="764A6B7E" w14:textId="1D2A1481" w:rsidR="00667EAD" w:rsidRDefault="00667EAD" w:rsidP="00667EAD">
      <w:pPr>
        <w:rPr>
          <w:b/>
        </w:rPr>
      </w:pPr>
      <w:r>
        <w:rPr>
          <w:b/>
        </w:rPr>
        <w:t>in developing the project?</w:t>
      </w:r>
    </w:p>
    <w:p w14:paraId="200AB956" w14:textId="77777777" w:rsidR="00667EAD" w:rsidRDefault="00667EAD" w:rsidP="00667EAD">
      <w:pPr>
        <w:rPr>
          <w:b/>
        </w:rPr>
      </w:pPr>
    </w:p>
    <w:p w14:paraId="5674D5C2" w14:textId="77777777" w:rsidR="00667EAD" w:rsidRDefault="00667EAD" w:rsidP="00667EAD">
      <w:r>
        <w:t>…………………………………………………………………………………………….</w:t>
      </w:r>
    </w:p>
    <w:p w14:paraId="5B39522F" w14:textId="77777777" w:rsidR="00667EAD" w:rsidRDefault="00667EAD" w:rsidP="00667EAD"/>
    <w:p w14:paraId="4112C5B1" w14:textId="77777777" w:rsidR="00667EAD" w:rsidRDefault="00667EAD" w:rsidP="00667EAD">
      <w:r>
        <w:t>…………………………………………………………………………………………….</w:t>
      </w:r>
    </w:p>
    <w:p w14:paraId="0836F15E" w14:textId="77777777" w:rsidR="00667EAD" w:rsidRDefault="00667EAD" w:rsidP="00667EAD"/>
    <w:p w14:paraId="3ED6635D" w14:textId="77777777" w:rsidR="00667EAD" w:rsidRDefault="00667EAD" w:rsidP="00667EAD">
      <w:r>
        <w:t>…………………………………………………………………………………………….</w:t>
      </w:r>
    </w:p>
    <w:p w14:paraId="41AEB3D0" w14:textId="77777777" w:rsidR="00667EAD" w:rsidRDefault="00667EAD" w:rsidP="00667EAD"/>
    <w:p w14:paraId="663501E9" w14:textId="77777777" w:rsidR="00667EAD" w:rsidRPr="00667EAD" w:rsidRDefault="00667EAD" w:rsidP="00667EAD">
      <w:r>
        <w:t>…………………………………………………………………………………………….</w:t>
      </w:r>
    </w:p>
    <w:p w14:paraId="1A972F33" w14:textId="77777777" w:rsidR="00667EAD" w:rsidRPr="00667EAD" w:rsidRDefault="00667EAD" w:rsidP="00667EAD">
      <w:pPr>
        <w:rPr>
          <w:b/>
          <w:i/>
        </w:rPr>
      </w:pPr>
      <w:r w:rsidRPr="00667EAD">
        <w:rPr>
          <w:b/>
          <w:i/>
        </w:rPr>
        <w:tab/>
      </w:r>
    </w:p>
    <w:p w14:paraId="0730A90B" w14:textId="77777777" w:rsidR="00382129" w:rsidRDefault="00382129" w:rsidP="00667EAD">
      <w:pPr>
        <w:rPr>
          <w:b/>
        </w:rPr>
      </w:pPr>
    </w:p>
    <w:p w14:paraId="34FA6C0E" w14:textId="1DF62686" w:rsidR="00667EAD" w:rsidRDefault="00667EAD" w:rsidP="00667EAD">
      <w:r w:rsidRPr="00667EAD">
        <w:rPr>
          <w:b/>
        </w:rPr>
        <w:t>Description of stage now reached</w:t>
      </w:r>
      <w:r>
        <w:rPr>
          <w:b/>
        </w:rPr>
        <w:t>:</w:t>
      </w:r>
      <w:r>
        <w:t>…………………………………………………</w:t>
      </w:r>
    </w:p>
    <w:p w14:paraId="0610153A" w14:textId="77777777" w:rsidR="00667EAD" w:rsidRDefault="00667EAD" w:rsidP="00667EAD"/>
    <w:p w14:paraId="320B1821" w14:textId="77777777" w:rsidR="00667EAD" w:rsidRDefault="00667EAD" w:rsidP="00667EAD">
      <w:r>
        <w:t>…………………………………………………………………………………………….</w:t>
      </w:r>
    </w:p>
    <w:p w14:paraId="6EA97D75" w14:textId="77777777" w:rsidR="00667EAD" w:rsidRDefault="00667EAD" w:rsidP="00667EAD"/>
    <w:p w14:paraId="773ED8AD" w14:textId="77777777" w:rsidR="00667EAD" w:rsidRDefault="00667EAD" w:rsidP="00667EAD">
      <w:r>
        <w:t>…………………………………………………………………………………………….</w:t>
      </w:r>
    </w:p>
    <w:p w14:paraId="410B69B2" w14:textId="77777777" w:rsidR="00667EAD" w:rsidRDefault="00667EAD" w:rsidP="00667EAD"/>
    <w:p w14:paraId="6DE2AD73" w14:textId="77777777" w:rsidR="00667EAD" w:rsidRDefault="00667EAD" w:rsidP="00667EAD">
      <w:r>
        <w:t>…………………………………………………………………………………………….</w:t>
      </w:r>
    </w:p>
    <w:p w14:paraId="2C25022D" w14:textId="77777777" w:rsidR="00667EAD" w:rsidRDefault="00667EAD" w:rsidP="00667EAD"/>
    <w:p w14:paraId="22D13351" w14:textId="77777777" w:rsidR="00667EAD" w:rsidRDefault="00667EAD" w:rsidP="00667EAD">
      <w:r>
        <w:t>…………………………………………………………………………………………….</w:t>
      </w:r>
    </w:p>
    <w:p w14:paraId="4EAA8264" w14:textId="77777777" w:rsidR="00667EAD" w:rsidRDefault="00667EAD" w:rsidP="00667EAD"/>
    <w:p w14:paraId="3B384300" w14:textId="77777777" w:rsidR="00667EAD" w:rsidRPr="00667EAD" w:rsidRDefault="00667EAD" w:rsidP="00667EAD"/>
    <w:p w14:paraId="786F1BDB" w14:textId="4C886292" w:rsidR="00667EAD" w:rsidRDefault="00E44B03" w:rsidP="00667EAD">
      <w:pPr>
        <w:rPr>
          <w:b/>
        </w:rPr>
      </w:pPr>
      <w:r>
        <w:rPr>
          <w:b/>
        </w:rPr>
        <w:lastRenderedPageBreak/>
        <w:t xml:space="preserve">Progress of marketing strategy and any </w:t>
      </w:r>
      <w:r w:rsidR="00821381">
        <w:rPr>
          <w:b/>
        </w:rPr>
        <w:t>action taken to improve visibility of practice, e.g. leaflets, marketing etc.</w:t>
      </w:r>
    </w:p>
    <w:p w14:paraId="598C9DFD" w14:textId="77777777" w:rsidR="00667EAD" w:rsidRDefault="00667EAD" w:rsidP="00667EAD">
      <w:pPr>
        <w:rPr>
          <w:b/>
        </w:rPr>
      </w:pPr>
    </w:p>
    <w:p w14:paraId="0295CF73" w14:textId="77777777" w:rsidR="00667EAD" w:rsidRDefault="00667EAD" w:rsidP="00667EAD">
      <w:r>
        <w:t>…………………………………………………………………………………………………..</w:t>
      </w:r>
    </w:p>
    <w:p w14:paraId="48442EC4" w14:textId="77777777" w:rsidR="00667EAD" w:rsidRDefault="00667EAD" w:rsidP="00667EAD"/>
    <w:p w14:paraId="7AC2F3B0" w14:textId="77777777" w:rsidR="00667EAD" w:rsidRDefault="00667EAD" w:rsidP="00667EAD">
      <w:r>
        <w:t>…………………………………………………………………………………………………..</w:t>
      </w:r>
    </w:p>
    <w:p w14:paraId="240B99A8" w14:textId="77777777" w:rsidR="00667EAD" w:rsidRDefault="00667EAD" w:rsidP="00667EAD"/>
    <w:p w14:paraId="6C12791A" w14:textId="77777777" w:rsidR="00667EAD" w:rsidRDefault="00667EAD" w:rsidP="00667EAD">
      <w:r>
        <w:t>…………………………………………………………………………………………………..</w:t>
      </w:r>
    </w:p>
    <w:p w14:paraId="1BBCC7B1" w14:textId="77777777" w:rsidR="00667EAD" w:rsidRDefault="00667EAD" w:rsidP="00667EAD"/>
    <w:p w14:paraId="3445A4D9" w14:textId="273A5D1F" w:rsidR="00667EAD" w:rsidRDefault="00667EAD" w:rsidP="00667EAD">
      <w:r>
        <w:t>…………………………………………………………………………………………………..</w:t>
      </w:r>
    </w:p>
    <w:p w14:paraId="05133F30" w14:textId="4E6BCE82" w:rsidR="00821381" w:rsidRDefault="00821381" w:rsidP="00667EAD"/>
    <w:p w14:paraId="18DE224D" w14:textId="1CD6ABFB" w:rsidR="00821381" w:rsidRDefault="00821381" w:rsidP="00667EAD"/>
    <w:p w14:paraId="72908503" w14:textId="01ADADB9" w:rsidR="00821381" w:rsidRPr="001768D7" w:rsidRDefault="00821381" w:rsidP="00667EAD">
      <w:pPr>
        <w:rPr>
          <w:b/>
          <w:bCs/>
        </w:rPr>
      </w:pPr>
      <w:r w:rsidRPr="001768D7">
        <w:rPr>
          <w:b/>
          <w:bCs/>
        </w:rPr>
        <w:t>Any obstacles</w:t>
      </w:r>
      <w:r w:rsidR="001768D7" w:rsidRPr="001768D7">
        <w:rPr>
          <w:b/>
          <w:bCs/>
        </w:rPr>
        <w:t xml:space="preserve"> or problems encountered in progressing with the practice/</w:t>
      </w:r>
      <w:proofErr w:type="spellStart"/>
      <w:r w:rsidR="001768D7" w:rsidRPr="001768D7">
        <w:rPr>
          <w:b/>
          <w:bCs/>
        </w:rPr>
        <w:t>SDAI</w:t>
      </w:r>
      <w:proofErr w:type="spellEnd"/>
      <w:r w:rsidR="001768D7" w:rsidRPr="001768D7">
        <w:rPr>
          <w:b/>
          <w:bCs/>
        </w:rPr>
        <w:t xml:space="preserve"> and any actions taken to address this.</w:t>
      </w:r>
    </w:p>
    <w:p w14:paraId="750A89A8" w14:textId="304FEC9D" w:rsidR="001768D7" w:rsidRDefault="001768D7" w:rsidP="00667EAD"/>
    <w:p w14:paraId="0535232C" w14:textId="7FBB728C" w:rsidR="001768D7" w:rsidRDefault="001768D7" w:rsidP="00667EAD">
      <w:r>
        <w:t>…………………………………………………………………………………………………..</w:t>
      </w:r>
    </w:p>
    <w:p w14:paraId="552656D3" w14:textId="3ADDC122" w:rsidR="001768D7" w:rsidRDefault="001768D7" w:rsidP="00667EAD"/>
    <w:p w14:paraId="6846FF14" w14:textId="65673894" w:rsidR="001768D7" w:rsidRDefault="001768D7" w:rsidP="00667EAD">
      <w:r>
        <w:t>…………………………………………………………………………………………………..</w:t>
      </w:r>
    </w:p>
    <w:p w14:paraId="43F27EC6" w14:textId="48F6592E" w:rsidR="001768D7" w:rsidRDefault="001768D7" w:rsidP="00667EAD"/>
    <w:p w14:paraId="2DC81F17" w14:textId="171BEBD2" w:rsidR="001768D7" w:rsidRDefault="001768D7" w:rsidP="00667EAD">
      <w:r>
        <w:t>…………………………………………………………………………………………………..</w:t>
      </w:r>
    </w:p>
    <w:p w14:paraId="2532A750" w14:textId="2349819B" w:rsidR="001768D7" w:rsidRDefault="001768D7" w:rsidP="00667EAD"/>
    <w:p w14:paraId="55FDCD1B" w14:textId="2466DD73" w:rsidR="001768D7" w:rsidRPr="00667EAD" w:rsidRDefault="001768D7" w:rsidP="00667EAD">
      <w:r>
        <w:t>…………………………………………………………………………………………………..</w:t>
      </w:r>
    </w:p>
    <w:p w14:paraId="6ED1E09C" w14:textId="77777777" w:rsidR="00667EAD" w:rsidRPr="00667EAD" w:rsidRDefault="00667EAD" w:rsidP="00667EAD">
      <w:pPr>
        <w:rPr>
          <w:b/>
          <w:i/>
        </w:rPr>
      </w:pPr>
    </w:p>
    <w:p w14:paraId="12FA5E86" w14:textId="77777777" w:rsidR="001768D7" w:rsidRDefault="001768D7" w:rsidP="00667EAD">
      <w:pPr>
        <w:rPr>
          <w:b/>
        </w:rPr>
      </w:pPr>
    </w:p>
    <w:p w14:paraId="04A2C154" w14:textId="7EEE31D3" w:rsidR="00667EAD" w:rsidRPr="00667EAD" w:rsidRDefault="00667EAD" w:rsidP="00667EAD">
      <w:pPr>
        <w:rPr>
          <w:b/>
        </w:rPr>
      </w:pPr>
      <w:r w:rsidRPr="00667EAD">
        <w:rPr>
          <w:b/>
        </w:rPr>
        <w:t>Number of new adult/child patients currently registered on the NHS by grant-</w:t>
      </w:r>
    </w:p>
    <w:p w14:paraId="72DF6258" w14:textId="34AB6DEC" w:rsidR="00667EAD" w:rsidRPr="00667EAD" w:rsidRDefault="00667EAD" w:rsidP="00667EAD">
      <w:pPr>
        <w:rPr>
          <w:b/>
        </w:rPr>
      </w:pPr>
      <w:r w:rsidRPr="00667EAD">
        <w:rPr>
          <w:b/>
        </w:rPr>
        <w:t>aided Dentist</w:t>
      </w:r>
      <w:r w:rsidR="001768D7">
        <w:rPr>
          <w:b/>
        </w:rPr>
        <w:t>(s)</w:t>
      </w:r>
      <w:r w:rsidRPr="00667EAD">
        <w:rPr>
          <w:b/>
        </w:rPr>
        <w:t>.</w:t>
      </w:r>
    </w:p>
    <w:p w14:paraId="7ECCB7F6" w14:textId="77777777" w:rsidR="00667EAD" w:rsidRPr="00667EAD" w:rsidRDefault="00667EAD" w:rsidP="00667EAD">
      <w:pPr>
        <w:rPr>
          <w:b/>
        </w:rPr>
      </w:pPr>
    </w:p>
    <w:p w14:paraId="0EBA4B16" w14:textId="77777777" w:rsidR="00667EAD" w:rsidRPr="00667EAD" w:rsidRDefault="00667EAD" w:rsidP="00667EAD">
      <w:pPr>
        <w:rPr>
          <w:i/>
        </w:rPr>
      </w:pPr>
      <w:r w:rsidRPr="00667EAD">
        <w:rPr>
          <w:i/>
        </w:rPr>
        <w:t xml:space="preserve">The Monitoring Report </w:t>
      </w:r>
      <w:r>
        <w:rPr>
          <w:i/>
        </w:rPr>
        <w:t>of [date]</w:t>
      </w:r>
      <w:r w:rsidRPr="00667EAD">
        <w:rPr>
          <w:i/>
        </w:rPr>
        <w:t xml:space="preserve"> indicated that from </w:t>
      </w:r>
      <w:r>
        <w:rPr>
          <w:i/>
        </w:rPr>
        <w:t>[date]</w:t>
      </w:r>
      <w:r w:rsidRPr="00667EAD">
        <w:rPr>
          <w:i/>
        </w:rPr>
        <w:t xml:space="preserve"> the total number of new patients registered with the practice are as follows):</w:t>
      </w:r>
    </w:p>
    <w:p w14:paraId="1BDF4211" w14:textId="77777777" w:rsidR="00667EAD" w:rsidRPr="00667EAD" w:rsidRDefault="00667EAD" w:rsidP="00667EAD">
      <w:pPr>
        <w:rPr>
          <w:b/>
          <w:i/>
        </w:rPr>
      </w:pPr>
    </w:p>
    <w:p w14:paraId="5EF64D0E" w14:textId="77777777" w:rsidR="00667EAD" w:rsidRPr="00667EAD" w:rsidRDefault="00667EAD" w:rsidP="00667EAD">
      <w:pPr>
        <w:rPr>
          <w:b/>
          <w:i/>
        </w:rPr>
      </w:pPr>
      <w:r w:rsidRPr="00667EAD">
        <w:rPr>
          <w:b/>
          <w:i/>
        </w:rPr>
        <w:tab/>
      </w:r>
      <w:r w:rsidRPr="00667EAD">
        <w:rPr>
          <w:b/>
          <w:i/>
        </w:rPr>
        <w:tab/>
      </w:r>
      <w:r w:rsidRPr="00667EAD">
        <w:rPr>
          <w:b/>
          <w:i/>
        </w:rPr>
        <w:tab/>
      </w:r>
      <w:r w:rsidRPr="00667EAD">
        <w:rPr>
          <w:b/>
          <w:i/>
        </w:rPr>
        <w:tab/>
      </w:r>
    </w:p>
    <w:tbl>
      <w:tblPr>
        <w:tblW w:w="0" w:type="auto"/>
        <w:tblInd w:w="1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3"/>
        <w:gridCol w:w="1427"/>
      </w:tblGrid>
      <w:tr w:rsidR="00667EAD" w:rsidRPr="00667EAD" w14:paraId="3CE0F861" w14:textId="77777777" w:rsidTr="0030300D">
        <w:tc>
          <w:tcPr>
            <w:tcW w:w="2533" w:type="dxa"/>
          </w:tcPr>
          <w:p w14:paraId="29F70BD9" w14:textId="77777777" w:rsidR="00667EAD" w:rsidRPr="00667EAD" w:rsidRDefault="00667EAD" w:rsidP="00667EAD">
            <w:pPr>
              <w:rPr>
                <w:b/>
                <w:i/>
              </w:rPr>
            </w:pPr>
            <w:r w:rsidRPr="00667EAD">
              <w:rPr>
                <w:b/>
                <w:i/>
              </w:rPr>
              <w:t>Capitation</w:t>
            </w:r>
          </w:p>
        </w:tc>
        <w:tc>
          <w:tcPr>
            <w:tcW w:w="1427" w:type="dxa"/>
          </w:tcPr>
          <w:p w14:paraId="058E3DAE" w14:textId="77777777" w:rsidR="00667EAD" w:rsidRPr="00667EAD" w:rsidRDefault="00667EAD" w:rsidP="00667EAD">
            <w:pPr>
              <w:rPr>
                <w:b/>
                <w:i/>
              </w:rPr>
            </w:pPr>
          </w:p>
        </w:tc>
      </w:tr>
      <w:tr w:rsidR="00667EAD" w:rsidRPr="00667EAD" w14:paraId="0E77C190" w14:textId="77777777" w:rsidTr="0030300D">
        <w:tc>
          <w:tcPr>
            <w:tcW w:w="2533" w:type="dxa"/>
          </w:tcPr>
          <w:p w14:paraId="1DA5759C" w14:textId="77777777" w:rsidR="00667EAD" w:rsidRPr="00667EAD" w:rsidRDefault="00667EAD" w:rsidP="00667EAD">
            <w:pPr>
              <w:rPr>
                <w:b/>
                <w:i/>
              </w:rPr>
            </w:pPr>
            <w:r w:rsidRPr="00667EAD">
              <w:rPr>
                <w:b/>
                <w:i/>
              </w:rPr>
              <w:t>Continuing Care</w:t>
            </w:r>
          </w:p>
        </w:tc>
        <w:tc>
          <w:tcPr>
            <w:tcW w:w="1427" w:type="dxa"/>
          </w:tcPr>
          <w:p w14:paraId="6F9DA960" w14:textId="77777777" w:rsidR="00667EAD" w:rsidRPr="00667EAD" w:rsidRDefault="00667EAD" w:rsidP="00667EAD">
            <w:pPr>
              <w:rPr>
                <w:b/>
                <w:i/>
              </w:rPr>
            </w:pPr>
          </w:p>
        </w:tc>
      </w:tr>
      <w:tr w:rsidR="00667EAD" w:rsidRPr="00667EAD" w14:paraId="6C608259" w14:textId="77777777" w:rsidTr="0030300D">
        <w:tc>
          <w:tcPr>
            <w:tcW w:w="2533" w:type="dxa"/>
          </w:tcPr>
          <w:p w14:paraId="23496431" w14:textId="77777777" w:rsidR="00667EAD" w:rsidRPr="00667EAD" w:rsidRDefault="00667EAD" w:rsidP="00667EAD">
            <w:pPr>
              <w:rPr>
                <w:b/>
                <w:i/>
              </w:rPr>
            </w:pPr>
            <w:r w:rsidRPr="00667EAD">
              <w:rPr>
                <w:b/>
                <w:i/>
              </w:rPr>
              <w:t>Total New Patients</w:t>
            </w:r>
          </w:p>
        </w:tc>
        <w:tc>
          <w:tcPr>
            <w:tcW w:w="1427" w:type="dxa"/>
          </w:tcPr>
          <w:p w14:paraId="51956C17" w14:textId="77777777" w:rsidR="00667EAD" w:rsidRPr="00667EAD" w:rsidRDefault="00667EAD" w:rsidP="00667EAD">
            <w:pPr>
              <w:rPr>
                <w:b/>
                <w:i/>
              </w:rPr>
            </w:pPr>
          </w:p>
        </w:tc>
      </w:tr>
    </w:tbl>
    <w:p w14:paraId="4D7581EC" w14:textId="77777777" w:rsidR="00667EAD" w:rsidRPr="00667EAD" w:rsidRDefault="00667EAD" w:rsidP="00667EAD">
      <w:pPr>
        <w:rPr>
          <w:b/>
          <w:i/>
        </w:rPr>
      </w:pPr>
    </w:p>
    <w:p w14:paraId="33F5C295" w14:textId="77777777" w:rsidR="001768D7" w:rsidRDefault="001768D7" w:rsidP="00667EAD">
      <w:pPr>
        <w:rPr>
          <w:b/>
        </w:rPr>
      </w:pPr>
    </w:p>
    <w:p w14:paraId="300622A9" w14:textId="33215506" w:rsidR="00667EAD" w:rsidRDefault="00667EAD" w:rsidP="00667EAD">
      <w:pPr>
        <w:rPr>
          <w:b/>
        </w:rPr>
      </w:pPr>
      <w:r w:rsidRPr="00667EAD">
        <w:rPr>
          <w:b/>
        </w:rPr>
        <w:t>Confirmation that the Health Board is aware that the grant-aided Dentist</w:t>
      </w:r>
      <w:r w:rsidR="001768D7">
        <w:rPr>
          <w:b/>
        </w:rPr>
        <w:t>(s)</w:t>
      </w:r>
      <w:r w:rsidRPr="00667EAD">
        <w:rPr>
          <w:b/>
        </w:rPr>
        <w:t xml:space="preserve"> is</w:t>
      </w:r>
      <w:r>
        <w:rPr>
          <w:b/>
        </w:rPr>
        <w:t xml:space="preserve"> </w:t>
      </w:r>
      <w:r w:rsidRPr="00667EAD">
        <w:rPr>
          <w:b/>
        </w:rPr>
        <w:t>treating all categories of NHS patients.</w:t>
      </w:r>
    </w:p>
    <w:p w14:paraId="766C84C2" w14:textId="77777777" w:rsidR="00667EAD" w:rsidRDefault="00667EAD" w:rsidP="00667EAD">
      <w:pPr>
        <w:rPr>
          <w:b/>
        </w:rPr>
      </w:pPr>
    </w:p>
    <w:p w14:paraId="3C2DFEBD" w14:textId="77777777" w:rsidR="00667EAD" w:rsidRDefault="00667EAD" w:rsidP="00667EAD">
      <w:r>
        <w:t>………………………………………………………………………………………………….</w:t>
      </w:r>
    </w:p>
    <w:p w14:paraId="4B9260AA" w14:textId="77777777" w:rsidR="00667EAD" w:rsidRDefault="00667EAD" w:rsidP="00667EAD"/>
    <w:p w14:paraId="499348F3" w14:textId="77777777" w:rsidR="00667EAD" w:rsidRDefault="00667EAD" w:rsidP="00667EAD">
      <w:r>
        <w:t>………………………………………………………………………………………………….</w:t>
      </w:r>
    </w:p>
    <w:p w14:paraId="32628166" w14:textId="77777777" w:rsidR="00667EAD" w:rsidRDefault="00667EAD" w:rsidP="00667EAD"/>
    <w:p w14:paraId="080AE7D8" w14:textId="77777777" w:rsidR="00667EAD" w:rsidRDefault="00667EAD" w:rsidP="00667EAD">
      <w:r>
        <w:t>………………………………………………………………………………………………….</w:t>
      </w:r>
    </w:p>
    <w:p w14:paraId="256D0F61" w14:textId="77777777" w:rsidR="00667EAD" w:rsidRDefault="00667EAD" w:rsidP="00667EAD"/>
    <w:p w14:paraId="63F3C1C5" w14:textId="77777777" w:rsidR="00667EAD" w:rsidRPr="00667EAD" w:rsidRDefault="00667EAD" w:rsidP="00667EAD"/>
    <w:p w14:paraId="22FAEB33" w14:textId="77777777" w:rsidR="001768D7" w:rsidRDefault="001768D7" w:rsidP="00667EAD">
      <w:pPr>
        <w:rPr>
          <w:b/>
        </w:rPr>
      </w:pPr>
    </w:p>
    <w:p w14:paraId="06D0BBB0" w14:textId="77777777" w:rsidR="001768D7" w:rsidRDefault="001768D7" w:rsidP="00667EAD">
      <w:pPr>
        <w:rPr>
          <w:b/>
        </w:rPr>
      </w:pPr>
    </w:p>
    <w:p w14:paraId="3E23AD67" w14:textId="77777777" w:rsidR="001768D7" w:rsidRDefault="001768D7" w:rsidP="00667EAD">
      <w:pPr>
        <w:rPr>
          <w:b/>
        </w:rPr>
      </w:pPr>
    </w:p>
    <w:p w14:paraId="35B64E35" w14:textId="17C89E66" w:rsidR="00667EAD" w:rsidRPr="00667EAD" w:rsidRDefault="00667EAD" w:rsidP="00667EAD">
      <w:pPr>
        <w:rPr>
          <w:b/>
        </w:rPr>
      </w:pPr>
      <w:r w:rsidRPr="00667EAD">
        <w:rPr>
          <w:b/>
        </w:rPr>
        <w:lastRenderedPageBreak/>
        <w:t>Confirmation that the Health Board has not rece</w:t>
      </w:r>
      <w:r>
        <w:rPr>
          <w:b/>
        </w:rPr>
        <w:t xml:space="preserve">ived any patient complaints </w:t>
      </w:r>
      <w:r w:rsidRPr="00667EAD">
        <w:rPr>
          <w:b/>
        </w:rPr>
        <w:t>regarding treatment by the grant-aided Dentist</w:t>
      </w:r>
      <w:r w:rsidR="001768D7">
        <w:rPr>
          <w:b/>
        </w:rPr>
        <w:t>(s)</w:t>
      </w:r>
      <w:r w:rsidRPr="00667EAD">
        <w:rPr>
          <w:b/>
        </w:rPr>
        <w:t xml:space="preserve"> or, if any complaints have been</w:t>
      </w:r>
      <w:r w:rsidR="001768D7">
        <w:rPr>
          <w:b/>
        </w:rPr>
        <w:t xml:space="preserve"> </w:t>
      </w:r>
      <w:r w:rsidRPr="00667EAD">
        <w:rPr>
          <w:b/>
        </w:rPr>
        <w:t>made, details of their nature.</w:t>
      </w:r>
    </w:p>
    <w:p w14:paraId="2DE3230B" w14:textId="77777777" w:rsidR="00667EAD" w:rsidRPr="00667EAD" w:rsidRDefault="00667EAD" w:rsidP="00667EAD">
      <w:pPr>
        <w:rPr>
          <w:b/>
        </w:rPr>
      </w:pPr>
      <w:r w:rsidRPr="00667EAD">
        <w:rPr>
          <w:b/>
        </w:rPr>
        <w:tab/>
      </w:r>
    </w:p>
    <w:p w14:paraId="7DC42406" w14:textId="77777777" w:rsidR="00667EAD" w:rsidRDefault="00667EAD" w:rsidP="00667EAD">
      <w:r>
        <w:t>………………………………………………………………………………………………….</w:t>
      </w:r>
    </w:p>
    <w:p w14:paraId="68A701DF" w14:textId="77777777" w:rsidR="00667EAD" w:rsidRDefault="00667EAD" w:rsidP="00667EAD"/>
    <w:p w14:paraId="69FFC66A" w14:textId="77777777" w:rsidR="00667EAD" w:rsidRDefault="00667EAD" w:rsidP="00667EAD">
      <w:r>
        <w:t>………………………………………………………………………………………………….</w:t>
      </w:r>
    </w:p>
    <w:p w14:paraId="146BBAC2" w14:textId="77777777" w:rsidR="00667EAD" w:rsidRDefault="00667EAD" w:rsidP="00667EAD"/>
    <w:p w14:paraId="03E86DAF" w14:textId="77777777" w:rsidR="00667EAD" w:rsidRDefault="00667EAD" w:rsidP="00667EAD">
      <w:r>
        <w:t>……………………………………………………………………………………………….....</w:t>
      </w:r>
    </w:p>
    <w:p w14:paraId="06C497D0" w14:textId="77777777" w:rsidR="00667EAD" w:rsidRDefault="00667EAD" w:rsidP="00667EAD"/>
    <w:p w14:paraId="47032B66" w14:textId="77777777" w:rsidR="001768D7" w:rsidRDefault="001768D7" w:rsidP="00667EAD">
      <w:pPr>
        <w:rPr>
          <w:b/>
        </w:rPr>
      </w:pPr>
    </w:p>
    <w:p w14:paraId="3F00B3BF" w14:textId="2CB56787" w:rsidR="00667EAD" w:rsidRPr="00667EAD" w:rsidRDefault="00667EAD" w:rsidP="00667EAD">
      <w:pPr>
        <w:rPr>
          <w:b/>
        </w:rPr>
      </w:pPr>
      <w:r w:rsidRPr="00667EAD">
        <w:rPr>
          <w:b/>
        </w:rPr>
        <w:t>Confirmation that the Health Board has not referred, nor is considering referring,</w:t>
      </w:r>
      <w:r>
        <w:rPr>
          <w:b/>
        </w:rPr>
        <w:t xml:space="preserve"> </w:t>
      </w:r>
      <w:r w:rsidRPr="00667EAD">
        <w:rPr>
          <w:b/>
        </w:rPr>
        <w:t>the grant-aided Dentist</w:t>
      </w:r>
      <w:r w:rsidR="001768D7">
        <w:rPr>
          <w:b/>
        </w:rPr>
        <w:t>(s)</w:t>
      </w:r>
      <w:r w:rsidRPr="00667EAD">
        <w:rPr>
          <w:b/>
        </w:rPr>
        <w:t xml:space="preserve"> under the NHS Disciplinary Arrangements.</w:t>
      </w:r>
    </w:p>
    <w:p w14:paraId="18FC6E2C" w14:textId="77777777" w:rsidR="00667EAD" w:rsidRPr="00667EAD" w:rsidRDefault="00667EAD" w:rsidP="00667EAD">
      <w:pPr>
        <w:rPr>
          <w:b/>
          <w:i/>
        </w:rPr>
      </w:pPr>
    </w:p>
    <w:p w14:paraId="271B41E9" w14:textId="77777777" w:rsidR="00667EAD" w:rsidRDefault="00667EAD" w:rsidP="00667EAD">
      <w:r>
        <w:t>…………………………………………………………………………………………………..</w:t>
      </w:r>
    </w:p>
    <w:p w14:paraId="5BBC5CC3" w14:textId="77777777" w:rsidR="00667EAD" w:rsidRDefault="00667EAD" w:rsidP="00667EAD"/>
    <w:p w14:paraId="643F8BDD" w14:textId="77777777" w:rsidR="00667EAD" w:rsidRPr="00667EAD" w:rsidRDefault="00667EAD" w:rsidP="00667EAD">
      <w:r>
        <w:t>…………………………………………………………………………………………………..</w:t>
      </w:r>
    </w:p>
    <w:p w14:paraId="3DA9E989" w14:textId="77777777" w:rsidR="001768D7" w:rsidRDefault="001768D7" w:rsidP="00667EAD">
      <w:pPr>
        <w:rPr>
          <w:b/>
        </w:rPr>
      </w:pPr>
    </w:p>
    <w:p w14:paraId="1C7C2754" w14:textId="77777777" w:rsidR="001768D7" w:rsidRDefault="001768D7" w:rsidP="00667EAD">
      <w:pPr>
        <w:rPr>
          <w:b/>
        </w:rPr>
      </w:pPr>
    </w:p>
    <w:p w14:paraId="74E5941E" w14:textId="3A710290" w:rsidR="00667EAD" w:rsidRDefault="00667EAD" w:rsidP="00667EAD">
      <w:pPr>
        <w:rPr>
          <w:b/>
        </w:rPr>
      </w:pPr>
      <w:r w:rsidRPr="00667EAD">
        <w:rPr>
          <w:b/>
        </w:rPr>
        <w:t>Confirmation that the Auditor’s accounts, or an Auditor’s certificate verifying that 80% or more of the practice’s gross income derived annually from General Dental Services.</w:t>
      </w:r>
      <w:r>
        <w:rPr>
          <w:b/>
        </w:rPr>
        <w:t xml:space="preserve"> Please attach a copy of this.</w:t>
      </w:r>
    </w:p>
    <w:p w14:paraId="26704640" w14:textId="77777777" w:rsidR="00667EAD" w:rsidRDefault="00667EAD" w:rsidP="00667EAD">
      <w:pPr>
        <w:rPr>
          <w:b/>
        </w:rPr>
      </w:pPr>
    </w:p>
    <w:p w14:paraId="3C43C8C3" w14:textId="77777777" w:rsidR="00667EAD" w:rsidRDefault="00667EAD" w:rsidP="00667EAD">
      <w:r>
        <w:t>…………………………………………………………………………………………………..</w:t>
      </w:r>
    </w:p>
    <w:p w14:paraId="0F79AD92" w14:textId="77777777" w:rsidR="00667EAD" w:rsidRDefault="00667EAD" w:rsidP="00667EAD"/>
    <w:p w14:paraId="4A046D84" w14:textId="77777777" w:rsidR="00667EAD" w:rsidRPr="00667EAD" w:rsidRDefault="00667EAD" w:rsidP="00667EAD">
      <w:r>
        <w:t>…………………………………………………………………………………………………..</w:t>
      </w:r>
    </w:p>
    <w:p w14:paraId="26EA32A0" w14:textId="77777777" w:rsidR="00667EAD" w:rsidRPr="00667EAD" w:rsidRDefault="00667EAD" w:rsidP="00667EAD">
      <w:pPr>
        <w:rPr>
          <w:b/>
        </w:rPr>
      </w:pPr>
      <w:r w:rsidRPr="00667EAD">
        <w:rPr>
          <w:b/>
        </w:rPr>
        <w:tab/>
      </w:r>
    </w:p>
    <w:p w14:paraId="7AF1625A" w14:textId="77777777" w:rsidR="001768D7" w:rsidRDefault="001768D7" w:rsidP="00667EAD">
      <w:pPr>
        <w:rPr>
          <w:b/>
        </w:rPr>
      </w:pPr>
    </w:p>
    <w:p w14:paraId="01A4FD85" w14:textId="1957139A" w:rsidR="00667EAD" w:rsidRDefault="00667EAD" w:rsidP="00667EAD">
      <w:pPr>
        <w:rPr>
          <w:b/>
        </w:rPr>
      </w:pPr>
      <w:r w:rsidRPr="00667EAD">
        <w:rPr>
          <w:b/>
        </w:rPr>
        <w:t xml:space="preserve">Any other comments </w:t>
      </w:r>
      <w:r>
        <w:rPr>
          <w:b/>
        </w:rPr>
        <w:t xml:space="preserve">from the </w:t>
      </w:r>
      <w:r w:rsidRPr="00667EAD">
        <w:rPr>
          <w:b/>
        </w:rPr>
        <w:t>Dentist(s) owning the Practice</w:t>
      </w:r>
    </w:p>
    <w:p w14:paraId="319E7F2E" w14:textId="77777777" w:rsidR="00667EAD" w:rsidRDefault="00667EAD" w:rsidP="00667EAD">
      <w:pPr>
        <w:rPr>
          <w:b/>
        </w:rPr>
      </w:pPr>
    </w:p>
    <w:p w14:paraId="2881D377" w14:textId="77777777" w:rsidR="00667EAD" w:rsidRDefault="00667EAD" w:rsidP="00667EAD">
      <w:r>
        <w:t>…………………………………………………………………………………………………..</w:t>
      </w:r>
    </w:p>
    <w:p w14:paraId="179A53B6" w14:textId="77777777" w:rsidR="00667EAD" w:rsidRDefault="00667EAD" w:rsidP="00667EAD"/>
    <w:p w14:paraId="168A364A" w14:textId="77777777" w:rsidR="00667EAD" w:rsidRDefault="00667EAD" w:rsidP="00667EAD">
      <w:r>
        <w:t>…………………………………………………………………………………………………..</w:t>
      </w:r>
    </w:p>
    <w:p w14:paraId="4F516373" w14:textId="77777777" w:rsidR="00667EAD" w:rsidRDefault="00667EAD" w:rsidP="00667EAD"/>
    <w:p w14:paraId="00611B92" w14:textId="77777777" w:rsidR="00667EAD" w:rsidRDefault="00667EAD" w:rsidP="00667EAD">
      <w:r>
        <w:t>…………………………………………………………………………………………………..</w:t>
      </w:r>
    </w:p>
    <w:p w14:paraId="286B514F" w14:textId="77777777" w:rsidR="00667EAD" w:rsidRDefault="00667EAD" w:rsidP="00667EAD"/>
    <w:p w14:paraId="381B100E" w14:textId="77777777" w:rsidR="00667EAD" w:rsidRPr="00667EAD" w:rsidRDefault="00667EAD" w:rsidP="00667EAD">
      <w:r>
        <w:t>……………………………………………………………………………………………….....</w:t>
      </w:r>
    </w:p>
    <w:p w14:paraId="0143AE79" w14:textId="77777777" w:rsidR="00667EAD" w:rsidRPr="00667EAD" w:rsidRDefault="00667EAD" w:rsidP="00667EAD">
      <w:pPr>
        <w:rPr>
          <w:b/>
          <w:i/>
        </w:rPr>
      </w:pPr>
    </w:p>
    <w:p w14:paraId="1C891314" w14:textId="77777777" w:rsidR="00667EAD" w:rsidRPr="00667EAD" w:rsidRDefault="00667EAD" w:rsidP="00667EAD">
      <w:r>
        <w:t xml:space="preserve"> </w:t>
      </w:r>
    </w:p>
    <w:sectPr w:rsidR="00667EAD" w:rsidRPr="00667EAD" w:rsidSect="00B561C0">
      <w:pgSz w:w="11906" w:h="16838" w:code="9"/>
      <w:pgMar w:top="1440" w:right="1440" w:bottom="1440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E230D310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652C1161"/>
    <w:multiLevelType w:val="singleLevel"/>
    <w:tmpl w:val="F80453F2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2359507">
    <w:abstractNumId w:val="1"/>
  </w:num>
  <w:num w:numId="2" w16cid:durableId="956178822">
    <w:abstractNumId w:val="0"/>
  </w:num>
  <w:num w:numId="3" w16cid:durableId="1153179569">
    <w:abstractNumId w:val="0"/>
  </w:num>
  <w:num w:numId="4" w16cid:durableId="1185822229">
    <w:abstractNumId w:val="0"/>
  </w:num>
  <w:num w:numId="5" w16cid:durableId="854466176">
    <w:abstractNumId w:val="1"/>
  </w:num>
  <w:num w:numId="6" w16cid:durableId="1562054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EAD"/>
    <w:rsid w:val="00027C27"/>
    <w:rsid w:val="000C0CF4"/>
    <w:rsid w:val="001768D7"/>
    <w:rsid w:val="00281579"/>
    <w:rsid w:val="00306C61"/>
    <w:rsid w:val="0037582B"/>
    <w:rsid w:val="00382129"/>
    <w:rsid w:val="00667EAD"/>
    <w:rsid w:val="00821381"/>
    <w:rsid w:val="00857548"/>
    <w:rsid w:val="009B7615"/>
    <w:rsid w:val="00AD0DBE"/>
    <w:rsid w:val="00B51BDC"/>
    <w:rsid w:val="00B561C0"/>
    <w:rsid w:val="00B773CE"/>
    <w:rsid w:val="00C91823"/>
    <w:rsid w:val="00D008AB"/>
    <w:rsid w:val="00E44B03"/>
    <w:rsid w:val="00E457CD"/>
    <w:rsid w:val="00E524AD"/>
    <w:rsid w:val="00FA4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2CA446"/>
  <w15:chartTrackingRefBased/>
  <w15:docId w15:val="{3AF36D56-BAA3-461F-A492-3E912566C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3CE"/>
    <w:rPr>
      <w:rFonts w:ascii="Arial" w:hAnsi="Arial" w:cs="Times New Roman"/>
      <w:sz w:val="24"/>
      <w:szCs w:val="20"/>
    </w:rPr>
  </w:style>
  <w:style w:type="paragraph" w:styleId="Heading1">
    <w:name w:val="heading 1"/>
    <w:aliases w:val="Outline1"/>
    <w:basedOn w:val="Normal"/>
    <w:next w:val="Normal"/>
    <w:link w:val="Heading1Char"/>
    <w:qFormat/>
    <w:rsid w:val="00C91823"/>
    <w:pPr>
      <w:numPr>
        <w:numId w:val="6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link w:val="Heading2Char"/>
    <w:qFormat/>
    <w:rsid w:val="00C91823"/>
    <w:pPr>
      <w:numPr>
        <w:ilvl w:val="1"/>
        <w:numId w:val="6"/>
      </w:numPr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link w:val="Heading3Char"/>
    <w:qFormat/>
    <w:rsid w:val="00B773CE"/>
    <w:pPr>
      <w:numPr>
        <w:ilvl w:val="2"/>
        <w:numId w:val="6"/>
      </w:numPr>
      <w:outlineLvl w:val="2"/>
    </w:pPr>
    <w:rPr>
      <w:kern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B773CE"/>
    <w:pPr>
      <w:numPr>
        <w:numId w:val="5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styleId="Footer">
    <w:name w:val="footer"/>
    <w:basedOn w:val="Normal"/>
    <w:link w:val="FooterChar"/>
    <w:rsid w:val="00C918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C91823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rsid w:val="00C9182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91823"/>
    <w:rPr>
      <w:rFonts w:ascii="Arial" w:eastAsia="Times New Roman" w:hAnsi="Arial" w:cs="Times New Roman"/>
      <w:sz w:val="24"/>
      <w:szCs w:val="20"/>
    </w:rPr>
  </w:style>
  <w:style w:type="character" w:customStyle="1" w:styleId="Heading1Char">
    <w:name w:val="Heading 1 Char"/>
    <w:aliases w:val="Outline1 Char"/>
    <w:basedOn w:val="DefaultParagraphFont"/>
    <w:link w:val="Heading1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2Char">
    <w:name w:val="Heading 2 Char"/>
    <w:aliases w:val="Outline2 Char"/>
    <w:basedOn w:val="DefaultParagraphFont"/>
    <w:link w:val="Heading2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3Char">
    <w:name w:val="Heading 3 Char"/>
    <w:aliases w:val="Outline3 Char"/>
    <w:basedOn w:val="DefaultParagraphFont"/>
    <w:link w:val="Heading3"/>
    <w:rsid w:val="00C91823"/>
    <w:rPr>
      <w:rFonts w:ascii="Arial" w:hAnsi="Arial" w:cs="Times New Roman"/>
      <w:kern w:val="24"/>
      <w:sz w:val="24"/>
      <w:szCs w:val="20"/>
    </w:rPr>
  </w:style>
  <w:style w:type="paragraph" w:customStyle="1" w:styleId="Outline4">
    <w:name w:val="Outline4"/>
    <w:basedOn w:val="Normal"/>
    <w:next w:val="Normal"/>
    <w:rsid w:val="00C91823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C91823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C91823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C91823"/>
    <w:pPr>
      <w:spacing w:after="240"/>
      <w:ind w:left="720"/>
    </w:pPr>
    <w:rPr>
      <w:kern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/customXML/item.xml" Id="R3b8d53c7477f430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.xml.rels>&#65279;<?xml version="1.0" encoding="utf-8"?><Relationships xmlns="http://schemas.openxmlformats.org/package/2006/relationships"><Relationship Type="http://schemas.openxmlformats.org/officeDocument/2006/relationships/customXmlProps" Target="/customXML/itemProps.xml" Id="Rd3c4172d526e4b2384ade4b889302c76" /></Relationships>
</file>

<file path=customXML/item.xml><?xml version="1.0" encoding="utf-8"?>
<metadata xmlns="http://www.objective.com/ecm/document/metadata/53D26341A57B383EE0540010E0463CCA" version="1.0.0">
  <systemFields>
    <field name="Objective-Id">
      <value order="0">A48213097</value>
    </field>
    <field name="Objective-Title">
      <value order="0">Scottish Dental Access Initiative (SDAI) - Annual Report Template</value>
    </field>
    <field name="Objective-Description">
      <value order="0"/>
    </field>
    <field name="Objective-CreationStamp">
      <value order="0">2024-04-26T10:25:50Z</value>
    </field>
    <field name="Objective-IsApproved">
      <value order="0">false</value>
    </field>
    <field name="Objective-IsPublished">
      <value order="0">true</value>
    </field>
    <field name="Objective-DatePublished">
      <value order="0">2024-04-26T10:25:51Z</value>
    </field>
    <field name="Objective-ModificationStamp">
      <value order="0">2024-04-26T10:30:16Z</value>
    </field>
    <field name="Objective-Owner">
      <value order="0">McKenzie, Amy A (U440703)</value>
    </field>
    <field name="Objective-Path">
      <value order="0">Objective Global Folder:SG File Plan:Health, nutrition and care:Health:Dental health:Advice and policy: Dental health:Dental Health: Scottish Dental Access Initiative (SDAI): 2024-2029</value>
    </field>
    <field name="Objective-Parent">
      <value order="0">Dental Health: Scottish Dental Access Initiative (SDAI): 2024-2029</value>
    </field>
    <field name="Objective-State">
      <value order="0">Published</value>
    </field>
    <field name="Objective-VersionId">
      <value order="0">vA72457196</value>
    </field>
    <field name="Objective-Version">
      <value order="0">1.0</value>
    </field>
    <field name="Objective-VersionNumber">
      <value order="0">1</value>
    </field>
    <field name="Objective-VersionComment">
      <value order="0"/>
    </field>
    <field name="Objective-FileNumber">
      <value order="0">POL/42497</value>
    </field>
    <field name="Objective-Classification">
      <value order="0">OFFICIAL</value>
    </field>
    <field name="Objective-Caveats">
      <value order="0">Caveat for access to SG Fileplan</value>
    </field>
  </systemFields>
  <catalogues>
    <catalogue name="Document Type Catalogue" type="type" ori="id:cA35">
      <field name="Objective-Date of Original">
        <value order="0"/>
      </field>
      <field name="Objective-Date Received">
        <value order="0"/>
      </field>
      <field name="Objective-SG Web Publication - Category">
        <value order="0"/>
      </field>
      <field name="Objective-SG Web Publication - Category 2 Classification">
        <value order="0"/>
      </field>
      <field name="Objective-Connect Creator">
        <value order="0"/>
      </field>
      <field name="Objective-Required Redaction">
        <value order="0"/>
      </field>
    </catalogue>
  </catalogues>
</metadata>
</file>

<file path=customXML/itemProps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53D26341A57B383EE0540010E0463CC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462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u440703</dc:creator>
  <cp:keywords/>
  <dc:description/>
  <cp:lastModifiedBy>Amy Jarvie</cp:lastModifiedBy>
  <cp:revision>2</cp:revision>
  <dcterms:created xsi:type="dcterms:W3CDTF">2023-05-19T14:40:00Z</dcterms:created>
  <dcterms:modified xsi:type="dcterms:W3CDTF">2023-05-19T14:40:00Z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A48213097</vt:lpwstr>
  </property>
  <property fmtid="{D5CDD505-2E9C-101B-9397-08002B2CF9AE}" pid="4" name="Objective-Title">
    <vt:lpwstr>Scottish Dental Access Initiative (SDAI) - Annual Report Template</vt:lpwstr>
  </property>
  <property fmtid="{D5CDD505-2E9C-101B-9397-08002B2CF9AE}" pid="5" name="Objective-Description">
    <vt:lpwstr/>
  </property>
  <property fmtid="{D5CDD505-2E9C-101B-9397-08002B2CF9AE}" pid="6" name="Objective-CreationStamp">
    <vt:filetime>2024-04-26T10:25:50Z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2024-04-26T10:25:51Z</vt:filetime>
  </property>
  <property fmtid="{D5CDD505-2E9C-101B-9397-08002B2CF9AE}" pid="10" name="Objective-ModificationStamp">
    <vt:filetime>2024-04-26T10:30:16Z</vt:filetime>
  </property>
  <property fmtid="{D5CDD505-2E9C-101B-9397-08002B2CF9AE}" pid="11" name="Objective-Owner">
    <vt:lpwstr>McKenzie, Amy A (U440703)</vt:lpwstr>
  </property>
  <property fmtid="{D5CDD505-2E9C-101B-9397-08002B2CF9AE}" pid="12" name="Objective-Path">
    <vt:lpwstr>Objective Global Folder:SG File Plan:Health, nutrition and care:Health:Dental health:Advice and policy: Dental health:Dental Health: Scottish Dental Access Initiative (SDAI): 2024-2029</vt:lpwstr>
  </property>
  <property fmtid="{D5CDD505-2E9C-101B-9397-08002B2CF9AE}" pid="13" name="Objective-Parent">
    <vt:lpwstr>Dental Health: Scottish Dental Access Initiative (SDAI): 2024-2029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vA72457196</vt:lpwstr>
  </property>
  <property fmtid="{D5CDD505-2E9C-101B-9397-08002B2CF9AE}" pid="16" name="Objective-Version">
    <vt:lpwstr>1.0</vt:lpwstr>
  </property>
  <property fmtid="{D5CDD505-2E9C-101B-9397-08002B2CF9AE}" pid="17" name="Objective-VersionNumber">
    <vt:r8>1</vt:r8>
  </property>
  <property fmtid="{D5CDD505-2E9C-101B-9397-08002B2CF9AE}" pid="18" name="Objective-VersionComment">
    <vt:lpwstr/>
  </property>
  <property fmtid="{D5CDD505-2E9C-101B-9397-08002B2CF9AE}" pid="19" name="Objective-FileNumber">
    <vt:lpwstr>POL/42497</vt:lpwstr>
  </property>
  <property fmtid="{D5CDD505-2E9C-101B-9397-08002B2CF9AE}" pid="20" name="Objective-Classification">
    <vt:lpwstr>OFFICIAL</vt:lpwstr>
  </property>
  <property fmtid="{D5CDD505-2E9C-101B-9397-08002B2CF9AE}" pid="21" name="Objective-Caveats">
    <vt:lpwstr>Caveat for access to SG Fileplan</vt:lpwstr>
  </property>
  <property fmtid="{D5CDD505-2E9C-101B-9397-08002B2CF9AE}" pid="22" name="Objective-Date of Original">
    <vt:lpwstr/>
  </property>
  <property fmtid="{D5CDD505-2E9C-101B-9397-08002B2CF9AE}" pid="23" name="Objective-Date Received">
    <vt:lpwstr/>
  </property>
  <property fmtid="{D5CDD505-2E9C-101B-9397-08002B2CF9AE}" pid="24" name="Objective-SG Web Publication - Category">
    <vt:lpwstr/>
  </property>
  <property fmtid="{D5CDD505-2E9C-101B-9397-08002B2CF9AE}" pid="25" name="Objective-SG Web Publication - Category 2 Classification">
    <vt:lpwstr/>
  </property>
  <property fmtid="{D5CDD505-2E9C-101B-9397-08002B2CF9AE}" pid="26" name="Objective-Connect Creator">
    <vt:lpwstr/>
  </property>
  <property fmtid="{D5CDD505-2E9C-101B-9397-08002B2CF9AE}" pid="27" name="Objective-Required Redaction">
    <vt:lpwstr/>
  </property>
</Properties>
</file>